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A87C" w14:textId="47A408BE" w:rsidR="0074066A" w:rsidRPr="0086578F" w:rsidRDefault="0074066A" w:rsidP="0074066A">
      <w:pPr>
        <w:spacing w:after="14"/>
        <w:rPr>
          <w:rFonts w:cstheme="minorHAnsi"/>
          <w:b/>
          <w:sz w:val="28"/>
          <w:szCs w:val="28"/>
        </w:rPr>
      </w:pPr>
    </w:p>
    <w:p w14:paraId="7B0F5E02" w14:textId="77777777" w:rsidR="0074066A" w:rsidRPr="00624223" w:rsidRDefault="0074066A" w:rsidP="0074066A">
      <w:pPr>
        <w:spacing w:after="14"/>
        <w:jc w:val="center"/>
        <w:rPr>
          <w:rFonts w:cstheme="minorHAnsi"/>
          <w:b/>
          <w:sz w:val="24"/>
          <w:szCs w:val="28"/>
        </w:rPr>
      </w:pPr>
      <w:r w:rsidRPr="00624223">
        <w:rPr>
          <w:rFonts w:cstheme="minorHAnsi"/>
          <w:b/>
          <w:sz w:val="24"/>
          <w:szCs w:val="28"/>
        </w:rPr>
        <w:t xml:space="preserve">KARTA OCENY FORMALNEJ FORMULARZA REKRUTACYJNEGO </w:t>
      </w:r>
    </w:p>
    <w:p w14:paraId="17965F13" w14:textId="77777777" w:rsidR="0074066A" w:rsidRPr="0086578F" w:rsidRDefault="0074066A" w:rsidP="0074066A">
      <w:pPr>
        <w:spacing w:after="14"/>
        <w:rPr>
          <w:rFonts w:cstheme="minorHAnsi"/>
          <w:b/>
        </w:rPr>
      </w:pPr>
    </w:p>
    <w:p w14:paraId="7ECA288D" w14:textId="77777777" w:rsidR="0074066A" w:rsidRPr="0086578F" w:rsidRDefault="0074066A" w:rsidP="0074066A">
      <w:pPr>
        <w:spacing w:after="14"/>
        <w:rPr>
          <w:rFonts w:cstheme="minorHAnsi"/>
        </w:rPr>
      </w:pPr>
      <w:r w:rsidRPr="0086578F">
        <w:rPr>
          <w:rFonts w:cstheme="minorHAnsi"/>
          <w:b/>
        </w:rPr>
        <w:t>Tytuł projektu: „</w:t>
      </w:r>
      <w:r w:rsidRPr="0086578F">
        <w:rPr>
          <w:rFonts w:cstheme="minorHAnsi"/>
        </w:rPr>
        <w:t>Nadwiślański Ośrodek Wsparcia Ekonomii Społecznej”</w:t>
      </w:r>
    </w:p>
    <w:p w14:paraId="2C82A275" w14:textId="77777777" w:rsidR="0074066A" w:rsidRPr="0086578F" w:rsidRDefault="0074066A" w:rsidP="0074066A">
      <w:pPr>
        <w:spacing w:after="14"/>
        <w:rPr>
          <w:rFonts w:cstheme="minorHAnsi"/>
        </w:rPr>
      </w:pPr>
      <w:r w:rsidRPr="0086578F">
        <w:rPr>
          <w:rFonts w:cstheme="minorHAnsi"/>
          <w:b/>
        </w:rPr>
        <w:t xml:space="preserve">Nr projektu: </w:t>
      </w:r>
      <w:r w:rsidRPr="0086578F">
        <w:rPr>
          <w:rFonts w:cstheme="minorHAnsi"/>
        </w:rPr>
        <w:t>RPPM.06.03.02-22-0001/18</w:t>
      </w:r>
    </w:p>
    <w:p w14:paraId="2A9F3873" w14:textId="77777777" w:rsidR="0074066A" w:rsidRPr="0086578F" w:rsidRDefault="0074066A" w:rsidP="0074066A">
      <w:pPr>
        <w:spacing w:after="14"/>
        <w:rPr>
          <w:rFonts w:cstheme="minorHAnsi"/>
          <w:b/>
        </w:rPr>
      </w:pPr>
      <w:r w:rsidRPr="0086578F">
        <w:rPr>
          <w:rFonts w:cstheme="minorHAnsi"/>
          <w:b/>
        </w:rPr>
        <w:t xml:space="preserve">Oś Priorytetowa: </w:t>
      </w:r>
      <w:r w:rsidRPr="0086578F">
        <w:rPr>
          <w:rFonts w:cstheme="minorHAnsi"/>
        </w:rPr>
        <w:t>6. Integracja</w:t>
      </w:r>
    </w:p>
    <w:p w14:paraId="3945545E" w14:textId="77777777" w:rsidR="0074066A" w:rsidRPr="0086578F" w:rsidRDefault="0074066A" w:rsidP="0074066A">
      <w:pPr>
        <w:spacing w:after="14"/>
        <w:rPr>
          <w:rFonts w:cstheme="minorHAnsi"/>
        </w:rPr>
      </w:pPr>
      <w:r w:rsidRPr="0086578F">
        <w:rPr>
          <w:rFonts w:cstheme="minorHAnsi"/>
          <w:b/>
        </w:rPr>
        <w:t xml:space="preserve">Działanie: </w:t>
      </w:r>
      <w:r w:rsidRPr="0086578F">
        <w:rPr>
          <w:rFonts w:cstheme="minorHAnsi"/>
        </w:rPr>
        <w:t>6.3 Ekonomia społeczna</w:t>
      </w:r>
    </w:p>
    <w:p w14:paraId="33C263A7" w14:textId="77777777" w:rsidR="0074066A" w:rsidRPr="0086578F" w:rsidRDefault="0074066A" w:rsidP="0074066A">
      <w:pPr>
        <w:spacing w:after="14"/>
        <w:rPr>
          <w:rFonts w:cstheme="minorHAnsi"/>
        </w:rPr>
      </w:pPr>
      <w:r w:rsidRPr="0086578F">
        <w:rPr>
          <w:rFonts w:cstheme="minorHAnsi"/>
          <w:b/>
        </w:rPr>
        <w:t xml:space="preserve">Poddziałanie: </w:t>
      </w:r>
      <w:r w:rsidRPr="0086578F">
        <w:rPr>
          <w:rFonts w:cstheme="minorHAnsi"/>
        </w:rPr>
        <w:t>6.3.2 Podmioty ekonomii społecznej</w:t>
      </w:r>
    </w:p>
    <w:p w14:paraId="4375DEC6" w14:textId="77777777" w:rsidR="0074066A" w:rsidRPr="0086578F" w:rsidRDefault="0074066A" w:rsidP="0074066A">
      <w:pPr>
        <w:rPr>
          <w:rFonts w:cstheme="minorHAnsi"/>
        </w:rPr>
      </w:pPr>
    </w:p>
    <w:p w14:paraId="1BF03B5B" w14:textId="77777777" w:rsidR="0074066A" w:rsidRPr="0086578F" w:rsidRDefault="0074066A" w:rsidP="0074066A">
      <w:pPr>
        <w:tabs>
          <w:tab w:val="left" w:pos="4020"/>
        </w:tabs>
        <w:rPr>
          <w:rFonts w:cstheme="minorHAnsi"/>
        </w:rPr>
      </w:pPr>
      <w:r w:rsidRPr="0086578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EE57" wp14:editId="5F754FF5">
                <wp:simplePos x="0" y="0"/>
                <wp:positionH relativeFrom="column">
                  <wp:posOffset>214629</wp:posOffset>
                </wp:positionH>
                <wp:positionV relativeFrom="paragraph">
                  <wp:posOffset>142875</wp:posOffset>
                </wp:positionV>
                <wp:extent cx="5667375" cy="5486400"/>
                <wp:effectExtent l="0" t="0" r="28575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48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8236A" w14:textId="77777777" w:rsidR="0074066A" w:rsidRPr="0086578F" w:rsidRDefault="0074066A" w:rsidP="0074066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86578F">
                              <w:rPr>
                                <w:rFonts w:cstheme="minorHAnsi"/>
                                <w:b/>
                              </w:rPr>
                              <w:t>DEKLARACJA BEZSTRONNOŚCI I POUFNOŚCI</w:t>
                            </w:r>
                          </w:p>
                          <w:p w14:paraId="36F36D6E" w14:textId="77777777" w:rsidR="0074066A" w:rsidRPr="0086578F" w:rsidRDefault="0074066A" w:rsidP="0074066A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86578F">
                              <w:rPr>
                                <w:rFonts w:cstheme="minorHAnsi"/>
                                <w:b/>
                              </w:rPr>
                              <w:t>Oświadczam, że:</w:t>
                            </w:r>
                          </w:p>
                          <w:p w14:paraId="33B9D939" w14:textId="328941F9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 xml:space="preserve">nie pozostaję w związku małżeńskim albo w stosunku pokrewieństwa lub powinowactwa w linii prostej, pokrewieństwa lub powinowactwa w linii bocznej do drugie stopnia i nie jestem związany/-a z tytułu przysposobienia, opieki, kurateli z kandydatem ubiegającym się o dofinasowanie. W przypadku stwierdzenia takiej zależności zobowiązuję się do niezwłocznego poinformowania o tym fakcie Koordynatora merytorycznego NOWES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</w:t>
                            </w:r>
                            <w:r w:rsidRPr="0086578F">
                              <w:rPr>
                                <w:rFonts w:cstheme="minorHAnsi"/>
                              </w:rPr>
                              <w:t>i wycofania się z oceny niniejszego Formularza Rekrutacyjnego;</w:t>
                            </w:r>
                          </w:p>
                          <w:p w14:paraId="7BCF2563" w14:textId="56B4AA5F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>nie pozostaję z Kandydatem/</w:t>
                            </w:r>
                            <w:proofErr w:type="spellStart"/>
                            <w:r w:rsidRPr="0086578F">
                              <w:rPr>
                                <w:rFonts w:cstheme="minorHAnsi"/>
                              </w:rPr>
                              <w:t>ką</w:t>
                            </w:r>
                            <w:proofErr w:type="spellEnd"/>
                            <w:r w:rsidRPr="0086578F">
                              <w:rPr>
                                <w:rFonts w:cstheme="minorHAnsi"/>
                              </w:rPr>
                              <w:t xml:space="preserve"> ubiegającym/</w:t>
                            </w:r>
                            <w:proofErr w:type="spellStart"/>
                            <w:r w:rsidRPr="0086578F">
                              <w:rPr>
                                <w:rFonts w:cstheme="minorHAnsi"/>
                              </w:rPr>
                              <w:t>cą</w:t>
                            </w:r>
                            <w:proofErr w:type="spellEnd"/>
                            <w:r w:rsidRPr="0086578F">
                              <w:rPr>
                                <w:rFonts w:cstheme="minorHAnsi"/>
                              </w:rPr>
                              <w:t xml:space="preserve"> się o dofinansowanie w takim stosunku prawnym lub faktycznym, że może to budzić uzasadnione wątpliwości co do mojej bezstronności. W przypadku stwierdzenia takiej zależności zobowiązuję się do niezwłocznego poinformowania o tym fakcie Koordynatora merytorycznego NOWES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   </w:t>
                            </w:r>
                            <w:r w:rsidRPr="0086578F">
                              <w:rPr>
                                <w:rFonts w:cstheme="minorHAnsi"/>
                              </w:rPr>
                              <w:t>i wycofania się z oceny niniejszego Formularza Rekrutacyjnego;</w:t>
                            </w:r>
                          </w:p>
                          <w:p w14:paraId="54DA4452" w14:textId="77777777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>przed upływem trzech lat do daty wszczęcia procedury konkursowej nie pozostawałem/ -</w:t>
                            </w:r>
                            <w:proofErr w:type="spellStart"/>
                            <w:r w:rsidRPr="0086578F">
                              <w:rPr>
                                <w:rFonts w:cstheme="minorHAnsi"/>
                              </w:rPr>
                              <w:t>am</w:t>
                            </w:r>
                            <w:proofErr w:type="spellEnd"/>
                            <w:r w:rsidRPr="0086578F">
                              <w:rPr>
                                <w:rFonts w:cstheme="minorHAnsi"/>
                              </w:rPr>
                              <w:t xml:space="preserve"> w stosunku pracy lub zlecenia z Kandydatem/</w:t>
                            </w:r>
                            <w:proofErr w:type="spellStart"/>
                            <w:r w:rsidRPr="0086578F">
                              <w:rPr>
                                <w:rFonts w:cstheme="minorHAnsi"/>
                              </w:rPr>
                              <w:t>ką</w:t>
                            </w:r>
                            <w:proofErr w:type="spellEnd"/>
                            <w:r w:rsidRPr="0086578F">
                              <w:rPr>
                                <w:rFonts w:cstheme="minorHAnsi"/>
                              </w:rPr>
                              <w:t>;</w:t>
                            </w:r>
                          </w:p>
                          <w:p w14:paraId="547BD348" w14:textId="77777777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>zobowiązuję się, że będę wykonywać moje obowiązki w sposób uczciwy i sprawiedliwy, zgodnie z posiadaną wiedzą;</w:t>
                            </w:r>
                          </w:p>
                          <w:p w14:paraId="2D6554AA" w14:textId="77777777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>zobowiązuję się nie zatrzymywać kopii jakichkolwiek pisemnych lub elektronicznych informacji;</w:t>
                            </w:r>
                          </w:p>
                          <w:p w14:paraId="236DB9A1" w14:textId="6BF8F233" w:rsidR="0074066A" w:rsidRPr="0086578F" w:rsidRDefault="0074066A" w:rsidP="00E66B4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20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</w:rPr>
                              <w:t xml:space="preserve">zobowiązuję się do zachowania tajemnicy i w zaufaniu wszystkich informacji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                       </w:t>
                            </w:r>
                            <w:r w:rsidRPr="0086578F">
                              <w:rPr>
                                <w:rFonts w:cstheme="minorHAnsi"/>
                              </w:rPr>
                              <w:t>i dokumentów ujawnionych mi lub wytworzonych przeze mnie lub przygotowanych przeze mnie w trakcie lub jak rezultaty oceny i zgadzam się, że informacje te powinny być użyte tylko dla celów niniejszej oceny i nie mogą zostać ujawnione stronom trzecim.</w:t>
                            </w:r>
                          </w:p>
                          <w:p w14:paraId="43770DFC" w14:textId="77777777" w:rsidR="0074066A" w:rsidRPr="0086578F" w:rsidRDefault="0074066A" w:rsidP="0074066A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86578F">
                              <w:rPr>
                                <w:rFonts w:cstheme="minorHAnsi"/>
                                <w:b/>
                              </w:rPr>
                              <w:t>Data i czytelny podpis:</w:t>
                            </w:r>
                            <w:r w:rsidRPr="0086578F"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7EE5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6.9pt;margin-top:11.25pt;width:446.25pt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" fillcolor="white [3201]" strokeweight=".5pt">
                <v:textbox>
                  <w:txbxContent>
                    <w:p w14:paraId="5778236A" w14:textId="77777777" w:rsidR="0074066A" w:rsidRPr="0086578F" w:rsidRDefault="0074066A" w:rsidP="0074066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86578F">
                        <w:rPr>
                          <w:rFonts w:cstheme="minorHAnsi"/>
                          <w:b/>
                        </w:rPr>
                        <w:t>DEKLARACJA BEZSTRONNOŚCI I POUFNOŚCI</w:t>
                      </w:r>
                    </w:p>
                    <w:p w14:paraId="36F36D6E" w14:textId="77777777" w:rsidR="0074066A" w:rsidRPr="0086578F" w:rsidRDefault="0074066A" w:rsidP="0074066A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86578F">
                        <w:rPr>
                          <w:rFonts w:cstheme="minorHAnsi"/>
                          <w:b/>
                        </w:rPr>
                        <w:t>Oświadczam, że:</w:t>
                      </w:r>
                    </w:p>
                    <w:p w14:paraId="33B9D939" w14:textId="328941F9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 xml:space="preserve">nie pozostaję w związku małżeńskim albo w stosunku pokrewieństwa lub powinowactwa w linii prostej, pokrewieństwa lub powinowactwa w linii bocznej do drugie stopnia i nie jestem związany/-a z tytułu przysposobienia, opieki, kurateli z kandydatem ubiegającym się o dofinasowanie. W przypadku stwierdzenia takiej zależności zobowiązuję się do niezwłocznego poinformowania o tym fakcie Koordynatora merytorycznego NOWES </w:t>
                      </w:r>
                      <w:r>
                        <w:rPr>
                          <w:rFonts w:cstheme="minorHAnsi"/>
                        </w:rPr>
                        <w:t xml:space="preserve">                     </w:t>
                      </w:r>
                      <w:r w:rsidRPr="0086578F">
                        <w:rPr>
                          <w:rFonts w:cstheme="minorHAnsi"/>
                        </w:rPr>
                        <w:t>i wycofania się z oceny niniejszego Formularza Rekrutacyjnego;</w:t>
                      </w:r>
                    </w:p>
                    <w:p w14:paraId="7BCF2563" w14:textId="56B4AA5F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>nie pozostaję z Kandydatem/</w:t>
                      </w:r>
                      <w:proofErr w:type="spellStart"/>
                      <w:r w:rsidRPr="0086578F">
                        <w:rPr>
                          <w:rFonts w:cstheme="minorHAnsi"/>
                        </w:rPr>
                        <w:t>ką</w:t>
                      </w:r>
                      <w:proofErr w:type="spellEnd"/>
                      <w:r w:rsidRPr="0086578F">
                        <w:rPr>
                          <w:rFonts w:cstheme="minorHAnsi"/>
                        </w:rPr>
                        <w:t xml:space="preserve"> ubiegającym/</w:t>
                      </w:r>
                      <w:proofErr w:type="spellStart"/>
                      <w:r w:rsidRPr="0086578F">
                        <w:rPr>
                          <w:rFonts w:cstheme="minorHAnsi"/>
                        </w:rPr>
                        <w:t>cą</w:t>
                      </w:r>
                      <w:proofErr w:type="spellEnd"/>
                      <w:r w:rsidRPr="0086578F">
                        <w:rPr>
                          <w:rFonts w:cstheme="minorHAnsi"/>
                        </w:rPr>
                        <w:t xml:space="preserve"> się o dofinansowanie w takim stosunku prawnym lub faktycznym, że może to budzić uzasadnione wątpliwości co do mojej bezstronności. W przypadku stwierdzenia takiej zależności zobowiązuję się do niezwłocznego poinformowania o tym fakcie Koordynatora merytorycznego NOWES </w:t>
                      </w:r>
                      <w:r>
                        <w:rPr>
                          <w:rFonts w:cstheme="minorHAnsi"/>
                        </w:rPr>
                        <w:t xml:space="preserve">                        </w:t>
                      </w:r>
                      <w:r w:rsidRPr="0086578F">
                        <w:rPr>
                          <w:rFonts w:cstheme="minorHAnsi"/>
                        </w:rPr>
                        <w:t>i wycofania się z oceny niniejszego Formularza Rekrutacyjnego;</w:t>
                      </w:r>
                    </w:p>
                    <w:p w14:paraId="54DA4452" w14:textId="77777777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>przed upływem trzech lat do daty wszczęcia procedury konkursowej nie pozostawałem/ -</w:t>
                      </w:r>
                      <w:proofErr w:type="spellStart"/>
                      <w:r w:rsidRPr="0086578F">
                        <w:rPr>
                          <w:rFonts w:cstheme="minorHAnsi"/>
                        </w:rPr>
                        <w:t>am</w:t>
                      </w:r>
                      <w:proofErr w:type="spellEnd"/>
                      <w:r w:rsidRPr="0086578F">
                        <w:rPr>
                          <w:rFonts w:cstheme="minorHAnsi"/>
                        </w:rPr>
                        <w:t xml:space="preserve"> w stosunku pracy lub zlecenia z Kandydatem/</w:t>
                      </w:r>
                      <w:proofErr w:type="spellStart"/>
                      <w:r w:rsidRPr="0086578F">
                        <w:rPr>
                          <w:rFonts w:cstheme="minorHAnsi"/>
                        </w:rPr>
                        <w:t>ką</w:t>
                      </w:r>
                      <w:proofErr w:type="spellEnd"/>
                      <w:r w:rsidRPr="0086578F">
                        <w:rPr>
                          <w:rFonts w:cstheme="minorHAnsi"/>
                        </w:rPr>
                        <w:t>;</w:t>
                      </w:r>
                    </w:p>
                    <w:p w14:paraId="547BD348" w14:textId="77777777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>zobowiązuję się, że będę wykonywać moje obowiązki w sposób uczciwy i sprawiedliwy, zgodnie z posiadaną wiedzą;</w:t>
                      </w:r>
                    </w:p>
                    <w:p w14:paraId="2D6554AA" w14:textId="77777777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>zobowiązuję się nie zatrzymywać kopii jakichkolwiek pisemnych lub elektronicznych informacji;</w:t>
                      </w:r>
                    </w:p>
                    <w:p w14:paraId="236DB9A1" w14:textId="6BF8F233" w:rsidR="0074066A" w:rsidRPr="0086578F" w:rsidRDefault="0074066A" w:rsidP="00E66B42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200"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</w:rPr>
                        <w:t xml:space="preserve">zobowiązuję się do zachowania tajemnicy i w zaufaniu wszystkich informacji </w:t>
                      </w:r>
                      <w:r>
                        <w:rPr>
                          <w:rFonts w:cstheme="minorHAnsi"/>
                        </w:rPr>
                        <w:t xml:space="preserve">                                        </w:t>
                      </w:r>
                      <w:r w:rsidRPr="0086578F">
                        <w:rPr>
                          <w:rFonts w:cstheme="minorHAnsi"/>
                        </w:rPr>
                        <w:t>i dokumentów ujawnionych mi lub wytworzonych przeze mnie lub przygotowanych przeze mnie w trakcie lub jak rezultaty oceny i zgadzam się, że informacje te powinny być użyte tylko dla celów niniejszej oceny i nie mogą zostać ujawnione stronom trzecim.</w:t>
                      </w:r>
                    </w:p>
                    <w:p w14:paraId="43770DFC" w14:textId="77777777" w:rsidR="0074066A" w:rsidRPr="0086578F" w:rsidRDefault="0074066A" w:rsidP="0074066A">
                      <w:pPr>
                        <w:spacing w:line="240" w:lineRule="auto"/>
                        <w:jc w:val="both"/>
                        <w:rPr>
                          <w:rFonts w:cstheme="minorHAnsi"/>
                        </w:rPr>
                      </w:pPr>
                      <w:r w:rsidRPr="0086578F">
                        <w:rPr>
                          <w:rFonts w:cstheme="minorHAnsi"/>
                          <w:b/>
                        </w:rPr>
                        <w:t>Data i czytelny podpis:</w:t>
                      </w:r>
                      <w:r w:rsidRPr="0086578F">
                        <w:rPr>
                          <w:rFonts w:cstheme="minorHAnsi"/>
                        </w:rPr>
                        <w:t xml:space="preserve"> 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A21DB56" w14:textId="77777777" w:rsidR="0074066A" w:rsidRPr="0086578F" w:rsidRDefault="0074066A" w:rsidP="0074066A">
      <w:pPr>
        <w:rPr>
          <w:rFonts w:cstheme="minorHAnsi"/>
        </w:rPr>
      </w:pPr>
    </w:p>
    <w:p w14:paraId="2FE864CF" w14:textId="77777777" w:rsidR="0074066A" w:rsidRPr="0086578F" w:rsidRDefault="0074066A" w:rsidP="0074066A">
      <w:pPr>
        <w:rPr>
          <w:rFonts w:cstheme="minorHAnsi"/>
        </w:rPr>
      </w:pPr>
    </w:p>
    <w:p w14:paraId="017028A1" w14:textId="77777777" w:rsidR="0074066A" w:rsidRPr="0086578F" w:rsidRDefault="0074066A" w:rsidP="0074066A">
      <w:pPr>
        <w:rPr>
          <w:rFonts w:cstheme="minorHAnsi"/>
        </w:rPr>
      </w:pPr>
    </w:p>
    <w:p w14:paraId="46D34A48" w14:textId="77777777" w:rsidR="0074066A" w:rsidRPr="0086578F" w:rsidRDefault="0074066A" w:rsidP="0074066A">
      <w:pPr>
        <w:rPr>
          <w:rFonts w:cstheme="minorHAnsi"/>
        </w:rPr>
      </w:pPr>
    </w:p>
    <w:p w14:paraId="32D582ED" w14:textId="77777777" w:rsidR="0074066A" w:rsidRPr="0086578F" w:rsidRDefault="0074066A" w:rsidP="0074066A">
      <w:pPr>
        <w:rPr>
          <w:rFonts w:cstheme="minorHAnsi"/>
        </w:rPr>
      </w:pPr>
    </w:p>
    <w:p w14:paraId="440C8A13" w14:textId="77777777" w:rsidR="0074066A" w:rsidRPr="0086578F" w:rsidRDefault="0074066A" w:rsidP="0074066A">
      <w:pPr>
        <w:rPr>
          <w:rFonts w:cstheme="minorHAnsi"/>
        </w:rPr>
      </w:pPr>
    </w:p>
    <w:p w14:paraId="3019DBC9" w14:textId="77777777" w:rsidR="0074066A" w:rsidRPr="0086578F" w:rsidRDefault="0074066A" w:rsidP="0074066A">
      <w:pPr>
        <w:rPr>
          <w:rFonts w:cstheme="minorHAnsi"/>
        </w:rPr>
      </w:pPr>
    </w:p>
    <w:p w14:paraId="6B118289" w14:textId="77777777" w:rsidR="0074066A" w:rsidRPr="0086578F" w:rsidRDefault="0074066A" w:rsidP="0074066A">
      <w:pPr>
        <w:rPr>
          <w:rFonts w:cstheme="minorHAnsi"/>
        </w:rPr>
      </w:pPr>
    </w:p>
    <w:p w14:paraId="19C9BDC7" w14:textId="77777777" w:rsidR="0074066A" w:rsidRPr="0086578F" w:rsidRDefault="0074066A" w:rsidP="0074066A">
      <w:pPr>
        <w:rPr>
          <w:rFonts w:cstheme="minorHAnsi"/>
        </w:rPr>
      </w:pPr>
    </w:p>
    <w:p w14:paraId="6B824672" w14:textId="77777777" w:rsidR="0074066A" w:rsidRPr="0086578F" w:rsidRDefault="0074066A" w:rsidP="0074066A">
      <w:pPr>
        <w:rPr>
          <w:rFonts w:cstheme="minorHAnsi"/>
        </w:rPr>
      </w:pPr>
    </w:p>
    <w:p w14:paraId="7FD5645E" w14:textId="77777777" w:rsidR="0074066A" w:rsidRPr="0086578F" w:rsidRDefault="0074066A" w:rsidP="0074066A">
      <w:pPr>
        <w:rPr>
          <w:rFonts w:cstheme="minorHAnsi"/>
        </w:rPr>
      </w:pPr>
    </w:p>
    <w:p w14:paraId="38786C26" w14:textId="77777777" w:rsidR="0074066A" w:rsidRPr="0086578F" w:rsidRDefault="0074066A" w:rsidP="0074066A">
      <w:pPr>
        <w:rPr>
          <w:rFonts w:cstheme="minorHAnsi"/>
        </w:rPr>
      </w:pPr>
    </w:p>
    <w:p w14:paraId="7ED9CD56" w14:textId="77777777" w:rsidR="0074066A" w:rsidRPr="0086578F" w:rsidRDefault="0074066A" w:rsidP="0074066A">
      <w:pPr>
        <w:rPr>
          <w:rFonts w:cstheme="minorHAnsi"/>
        </w:rPr>
      </w:pPr>
    </w:p>
    <w:p w14:paraId="04A74CCA" w14:textId="77777777" w:rsidR="0074066A" w:rsidRPr="0086578F" w:rsidRDefault="0074066A" w:rsidP="0074066A">
      <w:pPr>
        <w:rPr>
          <w:rFonts w:cstheme="minorHAnsi"/>
        </w:rPr>
      </w:pPr>
    </w:p>
    <w:p w14:paraId="21398E44" w14:textId="77777777" w:rsidR="0074066A" w:rsidRPr="0086578F" w:rsidRDefault="0074066A" w:rsidP="0074066A">
      <w:pPr>
        <w:rPr>
          <w:rFonts w:cstheme="minorHAnsi"/>
        </w:rPr>
      </w:pPr>
    </w:p>
    <w:p w14:paraId="381398FA" w14:textId="77777777" w:rsidR="0074066A" w:rsidRPr="0086578F" w:rsidRDefault="0074066A" w:rsidP="0074066A">
      <w:pPr>
        <w:rPr>
          <w:rFonts w:cstheme="minorHAnsi"/>
        </w:rPr>
      </w:pPr>
    </w:p>
    <w:p w14:paraId="62E0733A" w14:textId="77777777" w:rsidR="0074066A" w:rsidRPr="0086578F" w:rsidRDefault="0074066A" w:rsidP="0074066A">
      <w:pPr>
        <w:tabs>
          <w:tab w:val="left" w:pos="2175"/>
        </w:tabs>
        <w:rPr>
          <w:rFonts w:cstheme="minorHAnsi"/>
        </w:rPr>
      </w:pPr>
      <w:r w:rsidRPr="0086578F">
        <w:rPr>
          <w:rFonts w:cstheme="minorHAnsi"/>
        </w:rPr>
        <w:tab/>
      </w:r>
    </w:p>
    <w:p w14:paraId="57B1720D" w14:textId="77777777" w:rsidR="0074066A" w:rsidRPr="0086578F" w:rsidRDefault="0074066A" w:rsidP="0074066A">
      <w:pPr>
        <w:tabs>
          <w:tab w:val="left" w:pos="2175"/>
        </w:tabs>
        <w:rPr>
          <w:rFonts w:cstheme="minorHAnsi"/>
        </w:rPr>
      </w:pPr>
    </w:p>
    <w:p w14:paraId="4D7151D6" w14:textId="77777777" w:rsidR="0074066A" w:rsidRDefault="0074066A" w:rsidP="0074066A">
      <w:pPr>
        <w:tabs>
          <w:tab w:val="left" w:pos="2175"/>
        </w:tabs>
        <w:rPr>
          <w:rFonts w:cstheme="minorHAnsi"/>
        </w:rPr>
      </w:pPr>
    </w:p>
    <w:p w14:paraId="7AF041D4" w14:textId="77777777" w:rsidR="0074066A" w:rsidRDefault="0074066A" w:rsidP="0074066A">
      <w:pPr>
        <w:tabs>
          <w:tab w:val="left" w:pos="2175"/>
        </w:tabs>
        <w:rPr>
          <w:rFonts w:cstheme="minorHAnsi"/>
        </w:rPr>
      </w:pPr>
    </w:p>
    <w:p w14:paraId="7DBE0CB7" w14:textId="77777777" w:rsidR="0074066A" w:rsidRDefault="0074066A" w:rsidP="0074066A">
      <w:pPr>
        <w:tabs>
          <w:tab w:val="left" w:pos="2175"/>
        </w:tabs>
        <w:rPr>
          <w:rFonts w:cstheme="minorHAnsi"/>
        </w:rPr>
      </w:pPr>
    </w:p>
    <w:p w14:paraId="7EFACF33" w14:textId="77777777" w:rsidR="0074066A" w:rsidRDefault="0074066A" w:rsidP="0074066A">
      <w:pPr>
        <w:tabs>
          <w:tab w:val="left" w:pos="2175"/>
        </w:tabs>
        <w:rPr>
          <w:rFonts w:cstheme="minorHAnsi"/>
        </w:rPr>
      </w:pPr>
    </w:p>
    <w:p w14:paraId="76EBC824" w14:textId="77777777" w:rsidR="0074066A" w:rsidRPr="0086578F" w:rsidRDefault="0074066A" w:rsidP="0074066A">
      <w:pPr>
        <w:tabs>
          <w:tab w:val="left" w:pos="2175"/>
        </w:tabs>
        <w:rPr>
          <w:rFonts w:cstheme="minorHAnsi"/>
        </w:rPr>
      </w:pPr>
    </w:p>
    <w:tbl>
      <w:tblPr>
        <w:tblStyle w:val="Tabela-Siatka"/>
        <w:tblW w:w="9640" w:type="dxa"/>
        <w:tblLook w:val="04A0" w:firstRow="1" w:lastRow="0" w:firstColumn="1" w:lastColumn="0" w:noHBand="0" w:noVBand="1"/>
      </w:tblPr>
      <w:tblGrid>
        <w:gridCol w:w="2815"/>
        <w:gridCol w:w="2809"/>
        <w:gridCol w:w="597"/>
        <w:gridCol w:w="1097"/>
        <w:gridCol w:w="2309"/>
        <w:gridCol w:w="13"/>
      </w:tblGrid>
      <w:tr w:rsidR="0074066A" w:rsidRPr="0086578F" w14:paraId="0A8F4424" w14:textId="77777777" w:rsidTr="00DB4A2F">
        <w:tc>
          <w:tcPr>
            <w:tcW w:w="9640" w:type="dxa"/>
            <w:gridSpan w:val="6"/>
            <w:shd w:val="clear" w:color="auto" w:fill="E7E6E6" w:themeFill="background2"/>
          </w:tcPr>
          <w:p w14:paraId="0F5D54EA" w14:textId="77777777" w:rsidR="0074066A" w:rsidRPr="0086578F" w:rsidRDefault="0074066A" w:rsidP="00E66B42">
            <w:pPr>
              <w:pStyle w:val="Akapitzlist"/>
              <w:numPr>
                <w:ilvl w:val="0"/>
                <w:numId w:val="4"/>
              </w:numPr>
              <w:tabs>
                <w:tab w:val="left" w:pos="2175"/>
              </w:tabs>
              <w:spacing w:after="200" w:line="276" w:lineRule="auto"/>
              <w:ind w:left="731" w:hanging="284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lastRenderedPageBreak/>
              <w:t>Identyfikacja Formularza Rekrutacyjnego</w:t>
            </w:r>
          </w:p>
        </w:tc>
      </w:tr>
      <w:tr w:rsidR="0074066A" w:rsidRPr="0086578F" w14:paraId="528794AE" w14:textId="77777777" w:rsidTr="00DB4A2F">
        <w:trPr>
          <w:gridAfter w:val="1"/>
          <w:wAfter w:w="13" w:type="dxa"/>
        </w:trPr>
        <w:tc>
          <w:tcPr>
            <w:tcW w:w="2815" w:type="dxa"/>
            <w:shd w:val="clear" w:color="auto" w:fill="E7E6E6" w:themeFill="background2"/>
          </w:tcPr>
          <w:p w14:paraId="3535D63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Pełna nazwa Beneficjenta</w:t>
            </w:r>
          </w:p>
        </w:tc>
        <w:tc>
          <w:tcPr>
            <w:tcW w:w="6812" w:type="dxa"/>
            <w:gridSpan w:val="4"/>
          </w:tcPr>
          <w:p w14:paraId="6D68049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  <w:p w14:paraId="4A845A4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70728B76" w14:textId="77777777" w:rsidTr="00DB4A2F">
        <w:trPr>
          <w:gridAfter w:val="1"/>
          <w:wAfter w:w="13" w:type="dxa"/>
        </w:trPr>
        <w:tc>
          <w:tcPr>
            <w:tcW w:w="2815" w:type="dxa"/>
            <w:shd w:val="clear" w:color="auto" w:fill="E7E6E6" w:themeFill="background2"/>
          </w:tcPr>
          <w:p w14:paraId="365FB6F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Data wpływu Formularza</w:t>
            </w:r>
          </w:p>
        </w:tc>
        <w:tc>
          <w:tcPr>
            <w:tcW w:w="2809" w:type="dxa"/>
          </w:tcPr>
          <w:p w14:paraId="10FB272E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1694" w:type="dxa"/>
            <w:gridSpan w:val="2"/>
            <w:shd w:val="clear" w:color="auto" w:fill="E7E6E6" w:themeFill="background2"/>
          </w:tcPr>
          <w:p w14:paraId="0E1AD672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Nr zgłoszenia</w:t>
            </w:r>
          </w:p>
        </w:tc>
        <w:tc>
          <w:tcPr>
            <w:tcW w:w="2309" w:type="dxa"/>
          </w:tcPr>
          <w:p w14:paraId="36A198E0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0E2E2ECC" w14:textId="77777777" w:rsidTr="00DB4A2F">
        <w:tc>
          <w:tcPr>
            <w:tcW w:w="9640" w:type="dxa"/>
            <w:gridSpan w:val="6"/>
            <w:shd w:val="clear" w:color="auto" w:fill="E7E6E6" w:themeFill="background2"/>
          </w:tcPr>
          <w:p w14:paraId="755D0FA5" w14:textId="77777777" w:rsidR="0074066A" w:rsidRPr="0086578F" w:rsidRDefault="0074066A" w:rsidP="00E66B42">
            <w:pPr>
              <w:pStyle w:val="Akapitzlist"/>
              <w:numPr>
                <w:ilvl w:val="0"/>
                <w:numId w:val="8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t>Ocena poprawności formalnej Formularza Rekrutacyjnego</w:t>
            </w:r>
          </w:p>
        </w:tc>
      </w:tr>
      <w:tr w:rsidR="0074066A" w:rsidRPr="0086578F" w14:paraId="58AD53AC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1CC5F35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7115496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1. Złożony został obowiązujący formularz rekrutacyjny.</w:t>
            </w:r>
          </w:p>
        </w:tc>
      </w:tr>
      <w:tr w:rsidR="0074066A" w:rsidRPr="0086578F" w14:paraId="4DB1B10E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C6FDF4E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AD66371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3. Formularz rekrutacyjny zawiera oświadczenie, iż podane w nim dane są  prawdziwe</w:t>
            </w:r>
          </w:p>
        </w:tc>
      </w:tr>
      <w:tr w:rsidR="0074066A" w:rsidRPr="0086578F" w14:paraId="047612E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4E2391C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5B5A489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4. Formularz rekrutacyjny został cz</w:t>
            </w:r>
            <w:bookmarkStart w:id="0" w:name="_GoBack"/>
            <w:bookmarkEnd w:id="0"/>
            <w:r w:rsidRPr="0086578F">
              <w:rPr>
                <w:rFonts w:cstheme="minorHAnsi"/>
              </w:rPr>
              <w:t>ytelnie podpisany przez  kandydatkę/kandydata.</w:t>
            </w:r>
          </w:p>
        </w:tc>
      </w:tr>
      <w:tr w:rsidR="0074066A" w:rsidRPr="0086578F" w14:paraId="5D7F66ED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0C020C7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5B64B9C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5. W Formularzu zostały wypełnione wszystkie niezaciemnione pola.</w:t>
            </w:r>
          </w:p>
        </w:tc>
      </w:tr>
      <w:tr w:rsidR="0074066A" w:rsidRPr="0086578F" w14:paraId="59A440F2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B9C8855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F2716D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6. Kandydat/ka dołączył/a wszelkie niezbędne załączniki do Formularza Rekrutacyjnego</w:t>
            </w:r>
          </w:p>
        </w:tc>
      </w:tr>
      <w:tr w:rsidR="0074066A" w:rsidRPr="0086578F" w14:paraId="2EDB4060" w14:textId="77777777" w:rsidTr="00DB4A2F">
        <w:tc>
          <w:tcPr>
            <w:tcW w:w="9640" w:type="dxa"/>
            <w:gridSpan w:val="6"/>
            <w:shd w:val="clear" w:color="auto" w:fill="E7E6E6" w:themeFill="background2"/>
          </w:tcPr>
          <w:p w14:paraId="0D5C7403" w14:textId="77777777" w:rsidR="0074066A" w:rsidRPr="0086578F" w:rsidRDefault="0074066A" w:rsidP="00E66B42">
            <w:pPr>
              <w:pStyle w:val="Akapitzlist"/>
              <w:numPr>
                <w:ilvl w:val="0"/>
                <w:numId w:val="4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t>Formularz zgłoszeniowy składany przez</w:t>
            </w:r>
          </w:p>
        </w:tc>
      </w:tr>
      <w:tr w:rsidR="0074066A" w:rsidRPr="0086578F" w14:paraId="13AF5CDC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C417FF0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7D5E497" w14:textId="77777777" w:rsidR="0074066A" w:rsidRPr="0086578F" w:rsidRDefault="0074066A" w:rsidP="00DB4A2F">
            <w:pPr>
              <w:contextualSpacing/>
              <w:jc w:val="both"/>
              <w:rPr>
                <w:rFonts w:cstheme="minorHAnsi"/>
              </w:rPr>
            </w:pPr>
            <w:r w:rsidRPr="0086578F">
              <w:rPr>
                <w:rFonts w:eastAsia="Times New Roman" w:cstheme="minorHAnsi"/>
              </w:rPr>
              <w:t xml:space="preserve">Osobę fizyczną (w szczególności osób zagrożonych ubóstwem lub wykluczeniem społecznym); </w:t>
            </w:r>
          </w:p>
        </w:tc>
      </w:tr>
      <w:tr w:rsidR="0074066A" w:rsidRPr="0086578F" w14:paraId="52220B66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98A1BE5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525CEDF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eastAsia="Times New Roman" w:cstheme="minorHAnsi"/>
              </w:rPr>
              <w:t>Podmiotów ekonomii społecznej</w:t>
            </w:r>
            <w:r w:rsidRPr="0086578F">
              <w:rPr>
                <w:rFonts w:cstheme="minorHAnsi"/>
              </w:rPr>
              <w:t xml:space="preserve"> </w:t>
            </w:r>
          </w:p>
        </w:tc>
      </w:tr>
      <w:tr w:rsidR="0074066A" w:rsidRPr="0086578F" w14:paraId="20AE34E6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F1C2CC1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76EDED1C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eastAsia="Times New Roman" w:cstheme="minorHAnsi"/>
              </w:rPr>
              <w:t>Przedsiębiorstwo społeczne</w:t>
            </w:r>
          </w:p>
        </w:tc>
      </w:tr>
      <w:tr w:rsidR="0074066A" w:rsidRPr="0086578F" w14:paraId="5570218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6301A6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0E7263ED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eastAsia="Times New Roman" w:cstheme="minorHAnsi"/>
              </w:rPr>
              <w:t>podmioty, o których mowa w art. 4 ust.2 pkt 2 i 3 ustawy o spółdzielniach socjalnych</w:t>
            </w:r>
            <w:r w:rsidRPr="0086578F">
              <w:rPr>
                <w:rFonts w:cstheme="minorHAnsi"/>
              </w:rPr>
              <w:t>.</w:t>
            </w:r>
          </w:p>
        </w:tc>
      </w:tr>
      <w:tr w:rsidR="0074066A" w:rsidRPr="0086578F" w14:paraId="2F0B7931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9C36594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81CAC50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Samorząd terytorialny</w:t>
            </w:r>
          </w:p>
        </w:tc>
      </w:tr>
      <w:tr w:rsidR="0074066A" w:rsidRPr="0086578F" w14:paraId="57E369B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66351781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1DD38D60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Podmiot reintegracyjny (</w:t>
            </w:r>
            <w:r w:rsidRPr="0086578F">
              <w:rPr>
                <w:rFonts w:eastAsia="Times New Roman" w:cstheme="minorHAnsi"/>
              </w:rPr>
              <w:t>KIS, CIS, WTZ, ZAZ,)</w:t>
            </w:r>
          </w:p>
        </w:tc>
      </w:tr>
      <w:tr w:rsidR="0074066A" w:rsidRPr="0086578F" w14:paraId="7B3D6F0F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A5BD3D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OCENA 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3FDAE60D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4BB85FBB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uzasadnienie</w:t>
            </w:r>
          </w:p>
        </w:tc>
      </w:tr>
      <w:tr w:rsidR="0074066A" w:rsidRPr="0086578F" w14:paraId="5789488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EDA826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(0pkt - nie           2 pkt - tak)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1FC91E8E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01A5FA8B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17C9B152" w14:textId="77777777" w:rsidTr="00DB4A2F">
        <w:trPr>
          <w:gridAfter w:val="1"/>
          <w:wAfter w:w="13" w:type="dxa"/>
        </w:trPr>
        <w:tc>
          <w:tcPr>
            <w:tcW w:w="9627" w:type="dxa"/>
            <w:gridSpan w:val="5"/>
            <w:shd w:val="clear" w:color="auto" w:fill="E7E6E6" w:themeFill="background2"/>
          </w:tcPr>
          <w:p w14:paraId="48AFB54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W przypadku osób prawnych składających formularz:</w:t>
            </w:r>
          </w:p>
        </w:tc>
      </w:tr>
      <w:tr w:rsidR="0074066A" w:rsidRPr="0086578F" w14:paraId="395E265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FA4526F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4DFB364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1. osoba prawna posiada siedzibę lub jednostkę organizacyjną na terenie subregionu nadwiślańskiego woj. pomorskiego</w:t>
            </w:r>
          </w:p>
        </w:tc>
      </w:tr>
      <w:tr w:rsidR="0074066A" w:rsidRPr="0086578F" w14:paraId="30C122C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6BF1F507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C51FF6F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2. Planowane przedsiębiorstwo społeczne będzie posiadało siedzibę na terenie subregionu nadwiślańskiego województwa pomorskiego.</w:t>
            </w:r>
          </w:p>
        </w:tc>
      </w:tr>
      <w:tr w:rsidR="0074066A" w:rsidRPr="0086578F" w14:paraId="7101E199" w14:textId="77777777" w:rsidTr="00DB4A2F">
        <w:trPr>
          <w:gridAfter w:val="1"/>
          <w:wAfter w:w="13" w:type="dxa"/>
        </w:trPr>
        <w:tc>
          <w:tcPr>
            <w:tcW w:w="9627" w:type="dxa"/>
            <w:gridSpan w:val="5"/>
            <w:shd w:val="clear" w:color="auto" w:fill="E7E6E6" w:themeFill="background2"/>
          </w:tcPr>
          <w:p w14:paraId="7C5F59B8" w14:textId="77777777" w:rsidR="0074066A" w:rsidRPr="0086578F" w:rsidRDefault="0074066A" w:rsidP="00E66B42">
            <w:pPr>
              <w:pStyle w:val="Akapitzlist"/>
              <w:numPr>
                <w:ilvl w:val="0"/>
                <w:numId w:val="4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t xml:space="preserve">Ocena spełniania warunków kwalifikowalności  </w:t>
            </w:r>
          </w:p>
        </w:tc>
      </w:tr>
      <w:tr w:rsidR="0074066A" w:rsidRPr="0086578F" w14:paraId="2D0A7C3C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038B13A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49F3E7A5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1. Złożony i podpisany został formularz zgłoszeniowy wraz załącznikami .</w:t>
            </w:r>
          </w:p>
        </w:tc>
      </w:tr>
      <w:tr w:rsidR="0074066A" w:rsidRPr="0086578F" w14:paraId="59234E9C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64CD4B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4C89AF9F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2. Złożone zostało o</w:t>
            </w:r>
            <w:r w:rsidRPr="0086578F">
              <w:rPr>
                <w:rFonts w:eastAsia="Times New Roman" w:cstheme="minorHAnsi"/>
                <w:color w:val="00000A"/>
              </w:rPr>
              <w:t>świadczenie uczestnika / uczestniczki o zapoznaniu się z regulaminem rekrutacji i znajomości kryteriów kwalifikacji do udziału w projekcie</w:t>
            </w:r>
          </w:p>
        </w:tc>
      </w:tr>
      <w:tr w:rsidR="0074066A" w:rsidRPr="0086578F" w14:paraId="3CD7546D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A8BAD6F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  <w:p w14:paraId="1B89515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 DOTYCZY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7E026486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2. Złożony został załącznik do formularza zgłoszeniowego opisujący planowane PS</w:t>
            </w:r>
          </w:p>
        </w:tc>
      </w:tr>
      <w:tr w:rsidR="0074066A" w:rsidRPr="0086578F" w14:paraId="29B6D1E1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BCEBB3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OCENA (0-2)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34F193E9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32C42471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uzasadnienie</w:t>
            </w:r>
          </w:p>
        </w:tc>
      </w:tr>
      <w:tr w:rsidR="0074066A" w:rsidRPr="0086578F" w14:paraId="61A2B598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659E5B82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0pkt - nie w którymkolwiek z pytań           2 pkt – tak w pytaniu 1-3 lub 1,2 i nie dotyczy w 3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072981F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5E6B9E3F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17B183CF" w14:textId="77777777" w:rsidTr="00DB4A2F">
        <w:trPr>
          <w:gridAfter w:val="1"/>
          <w:wAfter w:w="13" w:type="dxa"/>
        </w:trPr>
        <w:tc>
          <w:tcPr>
            <w:tcW w:w="9627" w:type="dxa"/>
            <w:gridSpan w:val="5"/>
            <w:shd w:val="clear" w:color="auto" w:fill="E7E6E6" w:themeFill="background2"/>
          </w:tcPr>
          <w:p w14:paraId="3A1D78D6" w14:textId="77777777" w:rsidR="0074066A" w:rsidRPr="0086578F" w:rsidRDefault="0074066A" w:rsidP="00E66B42">
            <w:pPr>
              <w:pStyle w:val="Akapitzlist"/>
              <w:numPr>
                <w:ilvl w:val="0"/>
                <w:numId w:val="9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</w:rPr>
            </w:pPr>
            <w:r w:rsidRPr="0086578F">
              <w:rPr>
                <w:rFonts w:cstheme="minorHAnsi"/>
              </w:rPr>
              <w:t>Czy osoby, dla których będą tworzone miejsca pracy w ramach PS:</w:t>
            </w:r>
          </w:p>
        </w:tc>
      </w:tr>
      <w:tr w:rsidR="0074066A" w:rsidRPr="0086578F" w14:paraId="7525261E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101A5C6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5E581B8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1. Mają zdolność do czynności prawnych.</w:t>
            </w:r>
          </w:p>
        </w:tc>
      </w:tr>
      <w:tr w:rsidR="0074066A" w:rsidRPr="0086578F" w14:paraId="40BEF200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D34347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lastRenderedPageBreak/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46CCFAD1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2. Są osobami zamieszkującymi w rozumieniu Kodeksu cywilnego lub pracującymi lub uczącymi się na terenie subregionu nadwiślańskiego woj. pomorskiego.</w:t>
            </w:r>
          </w:p>
        </w:tc>
      </w:tr>
      <w:tr w:rsidR="0074066A" w:rsidRPr="0086578F" w14:paraId="22E8209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856CE2D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5308EEE" w14:textId="77777777" w:rsidR="0074066A" w:rsidRPr="0086578F" w:rsidRDefault="0074066A" w:rsidP="00DB4A2F">
            <w:pPr>
              <w:tabs>
                <w:tab w:val="left" w:pos="2175"/>
              </w:tabs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>3. Nie posiadają wpisu do Centralnej Ewidencji i Informacji o Działalności Gospodarczej lub wpisu do rejestru przedsiębiorców w KRS w okresie 12 miesięcy poprzedzających dzień przystąpienia do w/w projektu (tj. dzień podpisania deklaracji uczestnictwa w projekcie).</w:t>
            </w:r>
          </w:p>
        </w:tc>
      </w:tr>
      <w:tr w:rsidR="0074066A" w:rsidRPr="0086578F" w14:paraId="37C3382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E3742C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909CB25" w14:textId="77777777" w:rsidR="0074066A" w:rsidRPr="0086578F" w:rsidRDefault="0074066A" w:rsidP="00DB4A2F">
            <w:pPr>
              <w:tabs>
                <w:tab w:val="left" w:pos="2175"/>
              </w:tabs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>4. Nie korzystają z innych środków publicznych na pokrycie tych samych wydatków związanych z założeniem, przystąpieniem lub zatrudnieniem w przedsiębiorstwie społecznym, w tym zwłaszcza ze środków Funduszu Pracy, PFRON oraz środków z funduszy europejskich.</w:t>
            </w:r>
          </w:p>
        </w:tc>
      </w:tr>
      <w:tr w:rsidR="0074066A" w:rsidRPr="0086578F" w14:paraId="12AC36BE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74D6D8E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5070CE6E" w14:textId="77777777" w:rsidR="0074066A" w:rsidRPr="0086578F" w:rsidRDefault="0074066A" w:rsidP="00DB4A2F">
            <w:pPr>
              <w:tabs>
                <w:tab w:val="left" w:pos="2175"/>
              </w:tabs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>5. Nie pozostają w stosunku pracy lub innym (umowy cywilnoprawne) ze RTI SA w Dzierzgoniu lub Stowarzyszeniem Wspierania Przedsiębiorczości w Malborku</w:t>
            </w:r>
            <w:r w:rsidRPr="0086578F">
              <w:rPr>
                <w:rFonts w:cstheme="minorHAnsi"/>
                <w:i/>
              </w:rPr>
              <w:t xml:space="preserve"> </w:t>
            </w:r>
            <w:r w:rsidRPr="0086578F">
              <w:rPr>
                <w:rFonts w:cstheme="minorHAnsi"/>
              </w:rPr>
              <w:t>lub Stowarzyszeniem na rzecz Oparcia Społecznego i Rozwoju Perspektywa z Kończewic lub  wykonawcą w ramach projektu oraz w stosunku pracy z Urzędem Marszałkowskim Województwa Pomorskiego.</w:t>
            </w:r>
          </w:p>
        </w:tc>
      </w:tr>
      <w:tr w:rsidR="0074066A" w:rsidRPr="0086578F" w14:paraId="4D3EFC48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3BCD64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E74ADDE" w14:textId="77777777" w:rsidR="0074066A" w:rsidRPr="0086578F" w:rsidRDefault="0074066A" w:rsidP="00DB4A2F">
            <w:pPr>
              <w:tabs>
                <w:tab w:val="left" w:pos="2175"/>
              </w:tabs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6. Nie łączą ich z </w:t>
            </w:r>
            <w:r w:rsidRPr="0086578F">
              <w:rPr>
                <w:rFonts w:cstheme="minorHAnsi"/>
                <w:u w:val="single"/>
              </w:rPr>
              <w:t>pracownikiem uczestniczącym w procesie rekrutacji</w:t>
            </w:r>
            <w:r w:rsidRPr="0086578F">
              <w:rPr>
                <w:rFonts w:cstheme="minorHAnsi"/>
              </w:rPr>
              <w:t xml:space="preserve">, członkiem zarządu i/lub członkiem komisji rewizyjnej / lub /i Rady nadzorczej  RTI SA w </w:t>
            </w:r>
            <w:proofErr w:type="spellStart"/>
            <w:r w:rsidRPr="0086578F">
              <w:rPr>
                <w:rFonts w:cstheme="minorHAnsi"/>
              </w:rPr>
              <w:t>Dzierzogniu</w:t>
            </w:r>
            <w:proofErr w:type="spellEnd"/>
            <w:r w:rsidRPr="0086578F">
              <w:rPr>
                <w:rFonts w:cstheme="minorHAnsi"/>
              </w:rPr>
              <w:t xml:space="preserve"> lub Stowarzyszeniem Wspierania </w:t>
            </w:r>
            <w:proofErr w:type="spellStart"/>
            <w:r w:rsidRPr="0086578F">
              <w:rPr>
                <w:rFonts w:cstheme="minorHAnsi"/>
              </w:rPr>
              <w:t>Przedsiebiorczości</w:t>
            </w:r>
            <w:proofErr w:type="spellEnd"/>
            <w:r w:rsidRPr="0086578F">
              <w:rPr>
                <w:rFonts w:cstheme="minorHAnsi"/>
              </w:rPr>
              <w:t xml:space="preserve"> w Malborku lub Stowarzyszeniem na rzecz Oparcia Społecznego i Rozwoju Perspektywa z Kończewic związek małżeński, stosunek pokrewieństwa i powinowactwa i/lub związek z tytułu przysposobienia, opieki i kurateli.</w:t>
            </w:r>
          </w:p>
        </w:tc>
      </w:tr>
      <w:tr w:rsidR="0074066A" w:rsidRPr="0086578F" w14:paraId="34DCC605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4613FCF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1D9A006" w14:textId="77777777" w:rsidR="0074066A" w:rsidRPr="0086578F" w:rsidRDefault="0074066A" w:rsidP="00DB4A2F">
            <w:pPr>
              <w:tabs>
                <w:tab w:val="left" w:pos="2175"/>
              </w:tabs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7. Zapoznały się z przedmiotowym Regulaminem rekrutacji </w:t>
            </w:r>
            <w:r w:rsidRPr="0086578F">
              <w:rPr>
                <w:rFonts w:cstheme="minorHAnsi"/>
              </w:rPr>
              <w:br/>
              <w:t>i uczestnictwa w projekcie oraz przyjętymi kryteriami kwalifikacji do projektu.</w:t>
            </w:r>
          </w:p>
        </w:tc>
      </w:tr>
      <w:tr w:rsidR="0074066A" w:rsidRPr="0086578F" w14:paraId="2BED99BE" w14:textId="77777777" w:rsidTr="00DB4A2F">
        <w:trPr>
          <w:gridAfter w:val="1"/>
          <w:wAfter w:w="13" w:type="dxa"/>
        </w:trPr>
        <w:tc>
          <w:tcPr>
            <w:tcW w:w="9627" w:type="dxa"/>
            <w:gridSpan w:val="5"/>
            <w:shd w:val="clear" w:color="auto" w:fill="E7E6E6" w:themeFill="background2"/>
          </w:tcPr>
          <w:p w14:paraId="14A57E5E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2.  Osoby, dla których będą tworzone miejsca pracy w ramach PS należą do następujących/-</w:t>
            </w:r>
            <w:proofErr w:type="spellStart"/>
            <w:r w:rsidRPr="0086578F">
              <w:rPr>
                <w:rFonts w:cstheme="minorHAnsi"/>
              </w:rPr>
              <w:t>cej</w:t>
            </w:r>
            <w:proofErr w:type="spellEnd"/>
            <w:r w:rsidRPr="0086578F">
              <w:rPr>
                <w:rFonts w:cstheme="minorHAnsi"/>
              </w:rPr>
              <w:t xml:space="preserve"> grup/-y:</w:t>
            </w:r>
          </w:p>
        </w:tc>
      </w:tr>
      <w:tr w:rsidR="0074066A" w:rsidRPr="0086578F" w14:paraId="6824551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52FCD56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5E548BE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  <w:b/>
                <w:bCs/>
              </w:rPr>
              <w:t xml:space="preserve">Osoby bezrobotne </w:t>
            </w:r>
            <w:r w:rsidRPr="0086578F">
              <w:rPr>
                <w:rFonts w:cstheme="minorHAnsi"/>
              </w:rPr>
              <w:t xml:space="preserve">– oznacza osobę bezrobotną w rozumieniu Ustawy z dnia 20 kwietnia 2004 r. o promocji zatrudnienia </w:t>
            </w:r>
            <w:r w:rsidRPr="0086578F">
              <w:rPr>
                <w:rFonts w:cstheme="minorHAnsi"/>
              </w:rPr>
              <w:br/>
              <w:t xml:space="preserve">i instytucjach rynku pracy (Dz. U. z 2008 r. Nr 69, poz. 415, </w:t>
            </w:r>
            <w:r w:rsidRPr="0086578F">
              <w:rPr>
                <w:rFonts w:cstheme="minorHAnsi"/>
              </w:rPr>
              <w:br/>
              <w:t xml:space="preserve">z </w:t>
            </w:r>
            <w:proofErr w:type="spellStart"/>
            <w:r w:rsidRPr="0086578F">
              <w:rPr>
                <w:rFonts w:cstheme="minorHAnsi"/>
              </w:rPr>
              <w:t>późn</w:t>
            </w:r>
            <w:proofErr w:type="spellEnd"/>
            <w:r w:rsidRPr="0086578F">
              <w:rPr>
                <w:rFonts w:cstheme="minorHAnsi"/>
              </w:rPr>
              <w:t>. zm.)</w:t>
            </w:r>
          </w:p>
        </w:tc>
      </w:tr>
      <w:tr w:rsidR="0074066A" w:rsidRPr="0086578F" w14:paraId="00C963BA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4E1832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A70B47F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t>Osoby lub rodziny zagrożone ubóstwem lub wykluczeniem społecznym, w tym:</w:t>
            </w:r>
          </w:p>
        </w:tc>
      </w:tr>
      <w:tr w:rsidR="0074066A" w:rsidRPr="0086578F" w14:paraId="1B2D557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9038626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73E46C2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  <w:b/>
              </w:rPr>
            </w:pPr>
            <w:r w:rsidRPr="0086578F">
              <w:rPr>
                <w:rFonts w:cstheme="minorHAnsi"/>
              </w:rPr>
              <w:t>Osoby lub rodziny korzystające ze świadczeń z pomocy społecznej zgodnie z ustawą z dnia 12 marca 2004 r. o pomocy społecznej lub kwalifikujące się do objęcia wsparciem pomocy społecznej tj. spełniające co najmniej jedną z przesłanek określonych w art. 7 ustawy z dnia 12 marca 2004 r. o pomocy społecznej</w:t>
            </w:r>
          </w:p>
        </w:tc>
      </w:tr>
      <w:tr w:rsidR="0074066A" w:rsidRPr="0086578F" w14:paraId="3301EA01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533CF81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1FAC6095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>Osoby, o których mowa w art. 1 ust. 2 ustawy z dnia 13 czerwca 2003 r. o zatrudnieniu socjalnym</w:t>
            </w:r>
          </w:p>
        </w:tc>
      </w:tr>
      <w:tr w:rsidR="0074066A" w:rsidRPr="0086578F" w14:paraId="6472E030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6B7AF2D7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6C31112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Osoby przebywające w pieczy zastępczej (w tym również osoby przebywające w pieczy zastępczej na warunkach określonych w art. 37 ust. 2 ustawy z dnia 9 czerwca 2011 r. o wspieraniu rodziny i systemie pieczy zastępczej) lub opuszczające pieczę zastępczą oraz rodziny przeżywające trudności w pełnieniu funkcji opiekuńczo-wychowawczych, o których mowa </w:t>
            </w:r>
            <w:r w:rsidRPr="0086578F">
              <w:rPr>
                <w:rFonts w:cstheme="minorHAnsi"/>
              </w:rPr>
              <w:br/>
            </w:r>
            <w:r w:rsidRPr="0086578F">
              <w:rPr>
                <w:rFonts w:cstheme="minorHAnsi"/>
              </w:rPr>
              <w:lastRenderedPageBreak/>
              <w:t xml:space="preserve">w ustawie z dnia 9 czerwca 2011 r. o wspieraniu rodziny </w:t>
            </w:r>
            <w:r w:rsidRPr="0086578F">
              <w:rPr>
                <w:rFonts w:cstheme="minorHAnsi"/>
              </w:rPr>
              <w:br/>
              <w:t>i systemie pieczy zastępczej</w:t>
            </w:r>
          </w:p>
        </w:tc>
      </w:tr>
      <w:tr w:rsidR="0074066A" w:rsidRPr="0086578F" w14:paraId="709BEB86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60F8CEC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lastRenderedPageBreak/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D9DFA66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Osoby nieletnie, wobec których zastosowano środki zapobiegania i zwalczania demoralizacji i przestępczości zgodnie z ustawą z dnia 26 października 1982 r. </w:t>
            </w:r>
            <w:r w:rsidRPr="0086578F">
              <w:rPr>
                <w:rFonts w:cstheme="minorHAnsi"/>
              </w:rPr>
              <w:br/>
              <w:t xml:space="preserve">o postępowaniu w sprawach nieletnich (Dz. U. z 2016 r. poz. 1654, z </w:t>
            </w:r>
            <w:proofErr w:type="spellStart"/>
            <w:r w:rsidRPr="0086578F">
              <w:rPr>
                <w:rFonts w:cstheme="minorHAnsi"/>
              </w:rPr>
              <w:t>późn</w:t>
            </w:r>
            <w:proofErr w:type="spellEnd"/>
            <w:r w:rsidRPr="0086578F">
              <w:rPr>
                <w:rFonts w:cstheme="minorHAnsi"/>
              </w:rPr>
              <w:t>. zm.)</w:t>
            </w:r>
          </w:p>
        </w:tc>
      </w:tr>
      <w:tr w:rsidR="0074066A" w:rsidRPr="0086578F" w14:paraId="590AA29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8A7770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B8E316B" w14:textId="77777777" w:rsidR="0074066A" w:rsidRPr="0086578F" w:rsidRDefault="0074066A" w:rsidP="00E66B42">
            <w:pPr>
              <w:pStyle w:val="Tekstprzypisudolnego"/>
              <w:numPr>
                <w:ilvl w:val="0"/>
                <w:numId w:val="7"/>
              </w:num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578F">
              <w:rPr>
                <w:rFonts w:asciiTheme="minorHAnsi" w:hAnsiTheme="minorHAnsi" w:cstheme="minorHAnsi"/>
                <w:sz w:val="22"/>
                <w:szCs w:val="22"/>
              </w:rPr>
              <w:t xml:space="preserve">Osoby przebywające w młodzieżowych ośrodkach wychowawczych i młodzieżowych ośrodkach socjoterapii, </w:t>
            </w:r>
            <w:r w:rsidRPr="0086578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których mowa w ustawie z dnia 7 września 1991 r. o systemie oświaty (Dz. U. z 2017 r. poz. 2198 z </w:t>
            </w:r>
            <w:proofErr w:type="spellStart"/>
            <w:r w:rsidRPr="0086578F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86578F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</w:p>
        </w:tc>
      </w:tr>
      <w:tr w:rsidR="0074066A" w:rsidRPr="0086578F" w14:paraId="068006AD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80CA16D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7997DE7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jc w:val="both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Osoby z niepełnosprawnością osoby niepełnosprawne </w:t>
            </w:r>
            <w:r w:rsidRPr="0086578F">
              <w:rPr>
                <w:rFonts w:cstheme="minorHAnsi"/>
              </w:rPr>
              <w:br/>
              <w:t xml:space="preserve">w rozumieniu ustawy z 27 sierpnia 1997 r. o rehabilitacji zawodowej i społecznej oraz zatrudnianiu osób niepełnosprawnych (Dz.  U.  z 2011  r.  Nr  127,  poz.  721,  </w:t>
            </w:r>
            <w:r w:rsidRPr="0086578F">
              <w:rPr>
                <w:rFonts w:cstheme="minorHAnsi"/>
              </w:rPr>
              <w:br/>
              <w:t xml:space="preserve">z  </w:t>
            </w:r>
            <w:proofErr w:type="spellStart"/>
            <w:r w:rsidRPr="0086578F">
              <w:rPr>
                <w:rFonts w:cstheme="minorHAnsi"/>
              </w:rPr>
              <w:t>późn</w:t>
            </w:r>
            <w:proofErr w:type="spellEnd"/>
            <w:r w:rsidRPr="0086578F">
              <w:rPr>
                <w:rFonts w:cstheme="minorHAnsi"/>
              </w:rPr>
              <w:t xml:space="preserve">.  zm.), a także osoby z zaburzeniami psychicznymi </w:t>
            </w:r>
            <w:r w:rsidRPr="0086578F">
              <w:rPr>
                <w:rFonts w:cstheme="minorHAnsi"/>
              </w:rPr>
              <w:br/>
              <w:t xml:space="preserve">w rozumieniu ustawy z 19 sierpnia 1994 r. o ochronie zdrowia psychicznego (Dz.U. z 2011 r. Nr 231, poz. 1375 ze zm.) lub uczniowie/dzieci z niepełnosprawnościami w rozumieniu   uczeń albo  dziecko  w  wieku  przedszkolnym posiadający  orzeczenie  o  potrzebie  kształcenia  specjalnego  wydane  ze  względu  na  dany rodzaj  niepełnosprawności  oraz  dzieci  </w:t>
            </w:r>
            <w:r w:rsidRPr="0086578F">
              <w:rPr>
                <w:rFonts w:cstheme="minorHAnsi"/>
              </w:rPr>
              <w:br/>
              <w:t>i młodzież posiadające  orzeczenia  o  potrzebie  zajęć rewalidacyjno-wychowawczych  wydawane  ze  względu  na  niepełnosprawność intelektualną  w   stopniu   głębokim.   Orzeczenia   są wydawane   przez   zespół   orzekający   działający w publicznej poradni psychologiczno-pedagogicznej, w tym poradni specjalistycznej</w:t>
            </w:r>
          </w:p>
        </w:tc>
      </w:tr>
      <w:tr w:rsidR="0074066A" w:rsidRPr="0086578F" w14:paraId="3B00B611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88CC2B5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4B168BDF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rPr>
                <w:rFonts w:cstheme="minorHAnsi"/>
              </w:rPr>
            </w:pPr>
            <w:r w:rsidRPr="0086578F">
              <w:rPr>
                <w:rFonts w:cstheme="minorHAnsi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</w:p>
        </w:tc>
      </w:tr>
      <w:tr w:rsidR="0074066A" w:rsidRPr="0086578F" w14:paraId="5C07B98C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5556BAA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59102928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rPr>
                <w:rFonts w:cstheme="minorHAnsi"/>
              </w:rPr>
            </w:pPr>
            <w:r w:rsidRPr="0086578F">
              <w:rPr>
                <w:rFonts w:cstheme="minorHAnsi"/>
              </w:rPr>
              <w:t>Osoby niesamodzielne</w:t>
            </w:r>
          </w:p>
        </w:tc>
      </w:tr>
      <w:tr w:rsidR="0074066A" w:rsidRPr="0086578F" w14:paraId="0F5F2C1E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F661DC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7B914709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rPr>
                <w:rFonts w:cstheme="minorHAnsi"/>
              </w:rPr>
            </w:pPr>
            <w:r w:rsidRPr="0086578F">
              <w:rPr>
                <w:rFonts w:cstheme="minorHAnsi"/>
              </w:rPr>
              <w:t>Osoby bezdomne lub dotknięte wykluczeniem z dostępu do mieszkań</w:t>
            </w:r>
          </w:p>
        </w:tc>
      </w:tr>
      <w:tr w:rsidR="0074066A" w:rsidRPr="0086578F" w14:paraId="71F0D88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12C3A8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28CD9599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rPr>
                <w:rFonts w:cstheme="minorHAnsi"/>
              </w:rPr>
            </w:pPr>
            <w:r w:rsidRPr="0086578F">
              <w:rPr>
                <w:rFonts w:cstheme="minorHAnsi"/>
              </w:rPr>
              <w:t>Osoby odbywające kary pozbawienia wolności</w:t>
            </w:r>
          </w:p>
        </w:tc>
      </w:tr>
      <w:tr w:rsidR="0074066A" w:rsidRPr="0086578F" w14:paraId="2B4D7A77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FAFE45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59D71500" w14:textId="77777777" w:rsidR="0074066A" w:rsidRPr="0086578F" w:rsidRDefault="0074066A" w:rsidP="00E66B42">
            <w:pPr>
              <w:pStyle w:val="Akapitzlist"/>
              <w:numPr>
                <w:ilvl w:val="0"/>
                <w:numId w:val="6"/>
              </w:numPr>
              <w:tabs>
                <w:tab w:val="left" w:pos="2175"/>
              </w:tabs>
              <w:spacing w:after="200"/>
              <w:rPr>
                <w:rFonts w:cstheme="minorHAnsi"/>
              </w:rPr>
            </w:pPr>
            <w:r w:rsidRPr="0086578F">
              <w:rPr>
                <w:rFonts w:cstheme="minorHAnsi"/>
              </w:rPr>
              <w:t>Osoby korzystające z PO PŻ</w:t>
            </w:r>
          </w:p>
        </w:tc>
      </w:tr>
      <w:tr w:rsidR="0074066A" w:rsidRPr="0086578F" w14:paraId="056F43AB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565FFC6C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B63A93B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rPr>
                <w:rFonts w:cstheme="minorHAnsi"/>
                <w:b/>
                <w:bCs/>
              </w:rPr>
            </w:pPr>
            <w:r w:rsidRPr="0086578F">
              <w:rPr>
                <w:rFonts w:cstheme="minorHAnsi"/>
                <w:b/>
              </w:rPr>
              <w:t>Osoby wskazaną wart. 2 pkt. 1a i 1b ustawy o zatrudnieniu socjalnym</w:t>
            </w:r>
            <w:r w:rsidRPr="0086578F">
              <w:rPr>
                <w:rFonts w:cstheme="minorHAnsi"/>
                <w:b/>
                <w:bCs/>
              </w:rPr>
              <w:t>, czyli jest osobą posiadającą status:</w:t>
            </w:r>
          </w:p>
          <w:p w14:paraId="796008C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  <w:b/>
                <w:bCs/>
              </w:rPr>
            </w:pPr>
            <w:r w:rsidRPr="0086578F">
              <w:rPr>
                <w:rFonts w:cstheme="minorHAnsi"/>
                <w:b/>
                <w:bCs/>
              </w:rPr>
              <w:t>- absolwenta centrum integracji społecznej,</w:t>
            </w:r>
          </w:p>
          <w:p w14:paraId="743DE461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- </w:t>
            </w:r>
            <w:r w:rsidRPr="0086578F">
              <w:rPr>
                <w:rFonts w:cstheme="minorHAnsi"/>
                <w:b/>
                <w:bCs/>
              </w:rPr>
              <w:t>absolwenta klubu integracji społecznej</w:t>
            </w:r>
          </w:p>
        </w:tc>
      </w:tr>
      <w:tr w:rsidR="0074066A" w:rsidRPr="0086578F" w14:paraId="4237FAF2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1883B64A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0FF4ED15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</w:rPr>
            </w:pPr>
            <w:r w:rsidRPr="0086578F">
              <w:rPr>
                <w:rFonts w:cstheme="minorHAnsi"/>
                <w:b/>
              </w:rPr>
              <w:t>Osoby wychodzące z WTZ, CIS,  i innych tego typu placówek będącą uczestnikiem projektów w ramach Działań 6.1, 6.2</w:t>
            </w:r>
            <w:r w:rsidRPr="0086578F">
              <w:rPr>
                <w:rFonts w:cstheme="minorHAnsi"/>
              </w:rPr>
              <w:t>,</w:t>
            </w:r>
          </w:p>
        </w:tc>
      </w:tr>
      <w:tr w:rsidR="0074066A" w:rsidRPr="0086578F" w14:paraId="2BD80621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78A2F83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lastRenderedPageBreak/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1F19622C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  <w:b/>
              </w:rPr>
            </w:pPr>
            <w:r w:rsidRPr="0086578F">
              <w:rPr>
                <w:rFonts w:cstheme="minorHAnsi"/>
                <w:b/>
              </w:rPr>
              <w:t>Osoby długotrwale bezrobotne</w:t>
            </w:r>
          </w:p>
        </w:tc>
      </w:tr>
      <w:tr w:rsidR="0074066A" w:rsidRPr="0086578F" w14:paraId="22E37F50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196FF92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77B62CD9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  <w:b/>
                <w:bCs/>
              </w:rPr>
            </w:pPr>
            <w:r w:rsidRPr="0086578F">
              <w:rPr>
                <w:rFonts w:cstheme="minorHAnsi"/>
                <w:b/>
                <w:bCs/>
              </w:rPr>
              <w:t xml:space="preserve">Osoby ubogie pracujące      </w:t>
            </w:r>
          </w:p>
        </w:tc>
      </w:tr>
      <w:tr w:rsidR="0074066A" w:rsidRPr="0086578F" w14:paraId="3BFD941D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C97EAE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B1BFE75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</w:rPr>
            </w:pPr>
            <w:r w:rsidRPr="0086578F">
              <w:rPr>
                <w:rFonts w:cstheme="minorHAnsi"/>
                <w:b/>
                <w:bCs/>
              </w:rPr>
              <w:t>Osoby opuszczająca młodzieżowe ośrodki wychowawcze/ młodzieżowy ośrodek socjoterapii</w:t>
            </w:r>
          </w:p>
        </w:tc>
      </w:tr>
      <w:tr w:rsidR="0074066A" w:rsidRPr="0086578F" w14:paraId="13B1AE9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0A27EC90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 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38AB037D" w14:textId="77777777" w:rsidR="0074066A" w:rsidRPr="0086578F" w:rsidRDefault="0074066A" w:rsidP="00E66B42">
            <w:pPr>
              <w:pStyle w:val="Akapitzlist"/>
              <w:numPr>
                <w:ilvl w:val="0"/>
                <w:numId w:val="5"/>
              </w:numPr>
              <w:tabs>
                <w:tab w:val="left" w:pos="2175"/>
              </w:tabs>
              <w:spacing w:after="200" w:line="276" w:lineRule="auto"/>
              <w:rPr>
                <w:rFonts w:cstheme="minorHAnsi"/>
              </w:rPr>
            </w:pPr>
            <w:r w:rsidRPr="0086578F">
              <w:rPr>
                <w:rFonts w:cstheme="minorHAnsi"/>
                <w:b/>
                <w:bCs/>
              </w:rPr>
              <w:t>Osoby opuszczające zakład poprawczy/schronisko dla nieletnich</w:t>
            </w:r>
          </w:p>
        </w:tc>
      </w:tr>
      <w:tr w:rsidR="0074066A" w:rsidRPr="0086578F" w14:paraId="2629C363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28300EA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OCENA 0-2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16C6DDBD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66354F22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uzasadnienie</w:t>
            </w:r>
          </w:p>
        </w:tc>
      </w:tr>
      <w:tr w:rsidR="0074066A" w:rsidRPr="0086578F" w14:paraId="788332A9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B39865B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0 pkt w przypadku nie zaznaczenia odpowiedzi tak w żadnym z powyższych</w:t>
            </w:r>
          </w:p>
          <w:p w14:paraId="58E41F48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2 pkt w przypadku zaznaczania co najmniej 1 odpowiedzi tak w powyższych kategoriach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4290FF46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4F9DEC6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7082116F" w14:textId="77777777" w:rsidTr="00DB4A2F">
        <w:trPr>
          <w:gridAfter w:val="1"/>
          <w:wAfter w:w="13" w:type="dxa"/>
        </w:trPr>
        <w:tc>
          <w:tcPr>
            <w:tcW w:w="9627" w:type="dxa"/>
            <w:gridSpan w:val="5"/>
            <w:shd w:val="clear" w:color="auto" w:fill="E7E6E6" w:themeFill="background2"/>
          </w:tcPr>
          <w:p w14:paraId="5C3B784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Dodatkowe punkty </w:t>
            </w:r>
          </w:p>
        </w:tc>
      </w:tr>
      <w:tr w:rsidR="0074066A" w:rsidRPr="0086578F" w14:paraId="6FD9DD12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48E3C0C4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6466F957" w14:textId="77777777" w:rsidR="0074066A" w:rsidRPr="0086578F" w:rsidRDefault="0074066A" w:rsidP="00DB4A2F">
            <w:pPr>
              <w:contextualSpacing/>
              <w:jc w:val="both"/>
              <w:rPr>
                <w:rFonts w:eastAsia="Times New Roman" w:cstheme="minorHAnsi"/>
                <w:color w:val="00000A"/>
              </w:rPr>
            </w:pPr>
            <w:r w:rsidRPr="0086578F">
              <w:rPr>
                <w:rFonts w:eastAsia="Times New Roman" w:cstheme="minorHAnsi"/>
                <w:color w:val="00000A"/>
              </w:rPr>
              <w:t>Nowe przedsiębiorstwo społeczne / miejsce pracy w istniejącym przedsiębiorstwie społecznym planowane jest do utworzenia w kluczowych sferach rozwojowych wskazanych w działaniu 1.4 KPRES oraz kierunkach rozwoju określonych w Strategii Wojewó</w:t>
            </w:r>
            <w:r w:rsidRPr="0086578F">
              <w:rPr>
                <w:rFonts w:cstheme="minorHAnsi"/>
              </w:rPr>
              <w:t>dztwa Pomorskiego</w:t>
            </w:r>
          </w:p>
          <w:p w14:paraId="5D786C26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37444AF0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1402F1A1" w14:textId="77777777" w:rsidR="0074066A" w:rsidRPr="0086578F" w:rsidRDefault="0074066A" w:rsidP="00DB4A2F">
            <w:pPr>
              <w:tabs>
                <w:tab w:val="left" w:pos="1530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OCENA 0-1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4FFC6B2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21A7A3D1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uzasadnienie</w:t>
            </w:r>
          </w:p>
        </w:tc>
      </w:tr>
      <w:tr w:rsidR="0074066A" w:rsidRPr="0086578F" w14:paraId="36643836" w14:textId="77777777" w:rsidTr="00DB4A2F">
        <w:trPr>
          <w:gridAfter w:val="1"/>
          <w:wAfter w:w="13" w:type="dxa"/>
          <w:trHeight w:val="927"/>
        </w:trPr>
        <w:tc>
          <w:tcPr>
            <w:tcW w:w="2815" w:type="dxa"/>
          </w:tcPr>
          <w:p w14:paraId="51FBB400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0 pkt – nie</w:t>
            </w:r>
          </w:p>
          <w:p w14:paraId="40354389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1 pkt - tak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566CA8F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219A4560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3220CDFB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3DCD3C45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 xml:space="preserve">TAK               </w:t>
            </w:r>
            <w:r w:rsidRPr="0086578F">
              <w:rPr>
                <w:rFonts w:ascii="Cambria Math" w:hAnsi="Cambria Math" w:cs="Cambria Math"/>
              </w:rPr>
              <w:t>⎕</w:t>
            </w:r>
            <w:r w:rsidRPr="0086578F">
              <w:rPr>
                <w:rFonts w:cstheme="minorHAnsi"/>
              </w:rPr>
              <w:t>NIE</w:t>
            </w:r>
          </w:p>
        </w:tc>
        <w:tc>
          <w:tcPr>
            <w:tcW w:w="6812" w:type="dxa"/>
            <w:gridSpan w:val="4"/>
            <w:shd w:val="clear" w:color="auto" w:fill="E7E6E6" w:themeFill="background2"/>
          </w:tcPr>
          <w:p w14:paraId="058DF5F1" w14:textId="77777777" w:rsidR="0074066A" w:rsidRPr="0086578F" w:rsidRDefault="0074066A" w:rsidP="00DB4A2F">
            <w:pPr>
              <w:contextualSpacing/>
              <w:jc w:val="both"/>
              <w:rPr>
                <w:rFonts w:cstheme="minorHAnsi"/>
              </w:rPr>
            </w:pPr>
            <w:r w:rsidRPr="0086578F">
              <w:rPr>
                <w:rFonts w:eastAsia="Times New Roman" w:cstheme="minorHAnsi"/>
                <w:color w:val="00000A"/>
              </w:rPr>
              <w:t>Miejsca pracy w nowym przedsiębiorstwie społecznym / w istniejących przedsiębiorstwach społecznych tworzone będą dla  osób doświadczających wielokrotnego wykluczenia społecznego oraz dla osób wychodzących z WTZ, CIS, KIS, pieczy zastępczej, placówek opiekuńczo-wychowawczych , zakładów poprawczych i karnych</w:t>
            </w:r>
          </w:p>
        </w:tc>
      </w:tr>
      <w:tr w:rsidR="0074066A" w:rsidRPr="0086578F" w14:paraId="4813297D" w14:textId="77777777" w:rsidTr="00DB4A2F">
        <w:trPr>
          <w:gridAfter w:val="1"/>
          <w:wAfter w:w="13" w:type="dxa"/>
        </w:trPr>
        <w:tc>
          <w:tcPr>
            <w:tcW w:w="2815" w:type="dxa"/>
          </w:tcPr>
          <w:p w14:paraId="2F8AEF33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OCENA 0-1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00074947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3292E2CA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uzasadnienie</w:t>
            </w:r>
          </w:p>
        </w:tc>
      </w:tr>
      <w:tr w:rsidR="0074066A" w:rsidRPr="0086578F" w14:paraId="65620594" w14:textId="77777777" w:rsidTr="00DB4A2F">
        <w:trPr>
          <w:gridAfter w:val="1"/>
          <w:wAfter w:w="13" w:type="dxa"/>
          <w:trHeight w:val="985"/>
        </w:trPr>
        <w:tc>
          <w:tcPr>
            <w:tcW w:w="2815" w:type="dxa"/>
          </w:tcPr>
          <w:p w14:paraId="222B7A2D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0 pkt – nie</w:t>
            </w:r>
          </w:p>
          <w:p w14:paraId="78FADB0C" w14:textId="77777777" w:rsidR="0074066A" w:rsidRPr="0086578F" w:rsidRDefault="0074066A" w:rsidP="00DB4A2F">
            <w:pPr>
              <w:rPr>
                <w:rFonts w:cstheme="minorHAnsi"/>
              </w:rPr>
            </w:pPr>
            <w:r w:rsidRPr="0086578F">
              <w:rPr>
                <w:rFonts w:cstheme="minorHAnsi"/>
              </w:rPr>
              <w:t>1 pkt - tak</w:t>
            </w: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4AB25F3C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  <w:tc>
          <w:tcPr>
            <w:tcW w:w="3406" w:type="dxa"/>
            <w:gridSpan w:val="2"/>
            <w:shd w:val="clear" w:color="auto" w:fill="E7E6E6" w:themeFill="background2"/>
          </w:tcPr>
          <w:p w14:paraId="37FC4EA6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  <w:tr w:rsidR="0074066A" w:rsidRPr="0086578F" w14:paraId="272B47BC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7C7CDF58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uzyskanych punktów podstawowych</w:t>
            </w:r>
          </w:p>
        </w:tc>
        <w:tc>
          <w:tcPr>
            <w:tcW w:w="4003" w:type="dxa"/>
            <w:gridSpan w:val="3"/>
          </w:tcPr>
          <w:p w14:paraId="5D913857" w14:textId="77777777" w:rsidR="0074066A" w:rsidRPr="0086578F" w:rsidRDefault="0074066A" w:rsidP="00DB4A2F">
            <w:pPr>
              <w:tabs>
                <w:tab w:val="left" w:pos="2175"/>
              </w:tabs>
              <w:jc w:val="right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…….. / 6 </w:t>
            </w:r>
          </w:p>
        </w:tc>
      </w:tr>
      <w:tr w:rsidR="0074066A" w:rsidRPr="0086578F" w14:paraId="544FD614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426BC0E0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uzyskanych dodatkowych</w:t>
            </w:r>
          </w:p>
        </w:tc>
        <w:tc>
          <w:tcPr>
            <w:tcW w:w="4003" w:type="dxa"/>
            <w:gridSpan w:val="3"/>
          </w:tcPr>
          <w:p w14:paraId="3AD33973" w14:textId="77777777" w:rsidR="0074066A" w:rsidRPr="0086578F" w:rsidRDefault="0074066A" w:rsidP="00DB4A2F">
            <w:pPr>
              <w:tabs>
                <w:tab w:val="left" w:pos="2175"/>
              </w:tabs>
              <w:jc w:val="right"/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……..  /2 </w:t>
            </w:r>
          </w:p>
        </w:tc>
      </w:tr>
      <w:tr w:rsidR="0074066A" w:rsidRPr="0086578F" w14:paraId="32DD8FB6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15D4AD49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SUMA UZYSKANYCH PUNKTÓW</w:t>
            </w:r>
          </w:p>
        </w:tc>
        <w:tc>
          <w:tcPr>
            <w:tcW w:w="4003" w:type="dxa"/>
            <w:gridSpan w:val="3"/>
          </w:tcPr>
          <w:p w14:paraId="1B089234" w14:textId="77777777" w:rsidR="0074066A" w:rsidRPr="0086578F" w:rsidRDefault="0074066A" w:rsidP="00DB4A2F">
            <w:pPr>
              <w:tabs>
                <w:tab w:val="left" w:pos="2175"/>
              </w:tabs>
              <w:jc w:val="right"/>
              <w:rPr>
                <w:rFonts w:cstheme="minorHAnsi"/>
              </w:rPr>
            </w:pPr>
            <w:r w:rsidRPr="0086578F">
              <w:rPr>
                <w:rFonts w:cstheme="minorHAnsi"/>
              </w:rPr>
              <w:t>……… / 8</w:t>
            </w:r>
          </w:p>
        </w:tc>
      </w:tr>
      <w:tr w:rsidR="0074066A" w:rsidRPr="0086578F" w14:paraId="77BB0961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78DF0325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Liczba punktów kwalifikujących do udziału w projekcie</w:t>
            </w:r>
          </w:p>
        </w:tc>
        <w:tc>
          <w:tcPr>
            <w:tcW w:w="4003" w:type="dxa"/>
            <w:gridSpan w:val="3"/>
          </w:tcPr>
          <w:p w14:paraId="1E888DF7" w14:textId="77777777" w:rsidR="0074066A" w:rsidRPr="0086578F" w:rsidRDefault="0074066A" w:rsidP="00DB4A2F">
            <w:pPr>
              <w:tabs>
                <w:tab w:val="left" w:pos="2175"/>
              </w:tabs>
              <w:jc w:val="right"/>
              <w:rPr>
                <w:rFonts w:cstheme="minorHAnsi"/>
              </w:rPr>
            </w:pPr>
            <w:r w:rsidRPr="0086578F">
              <w:rPr>
                <w:rFonts w:cstheme="minorHAnsi"/>
              </w:rPr>
              <w:t>4 słownie CZTERY</w:t>
            </w:r>
          </w:p>
        </w:tc>
      </w:tr>
      <w:tr w:rsidR="0074066A" w:rsidRPr="0086578F" w14:paraId="045B5883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5D63C779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WYNIK REKRUTACJI (pozytywny / negatywny)</w:t>
            </w:r>
          </w:p>
        </w:tc>
        <w:tc>
          <w:tcPr>
            <w:tcW w:w="4003" w:type="dxa"/>
            <w:gridSpan w:val="3"/>
          </w:tcPr>
          <w:p w14:paraId="57E842E6" w14:textId="77777777" w:rsidR="0074066A" w:rsidRPr="0086578F" w:rsidRDefault="0074066A" w:rsidP="00DB4A2F">
            <w:pPr>
              <w:tabs>
                <w:tab w:val="left" w:pos="2175"/>
              </w:tabs>
              <w:jc w:val="right"/>
              <w:rPr>
                <w:rFonts w:cstheme="minorHAnsi"/>
              </w:rPr>
            </w:pPr>
          </w:p>
        </w:tc>
      </w:tr>
      <w:tr w:rsidR="0074066A" w:rsidRPr="0086578F" w14:paraId="6046700E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3F5F3CBB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Data wypełnienia karty oceny:</w:t>
            </w:r>
          </w:p>
        </w:tc>
        <w:tc>
          <w:tcPr>
            <w:tcW w:w="4003" w:type="dxa"/>
            <w:gridSpan w:val="3"/>
          </w:tcPr>
          <w:p w14:paraId="43A9B30A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 xml:space="preserve"> </w:t>
            </w:r>
          </w:p>
        </w:tc>
      </w:tr>
      <w:tr w:rsidR="0074066A" w:rsidRPr="0086578F" w14:paraId="10A7D024" w14:textId="77777777" w:rsidTr="00DB4A2F">
        <w:trPr>
          <w:gridAfter w:val="1"/>
          <w:wAfter w:w="13" w:type="dxa"/>
        </w:trPr>
        <w:tc>
          <w:tcPr>
            <w:tcW w:w="5624" w:type="dxa"/>
            <w:gridSpan w:val="2"/>
            <w:shd w:val="clear" w:color="auto" w:fill="E7E6E6" w:themeFill="background2"/>
          </w:tcPr>
          <w:p w14:paraId="0945B8BC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  <w:r w:rsidRPr="0086578F">
              <w:rPr>
                <w:rFonts w:cstheme="minorHAnsi"/>
              </w:rPr>
              <w:t>Podpis osoby dokonującej oceny:</w:t>
            </w:r>
          </w:p>
        </w:tc>
        <w:tc>
          <w:tcPr>
            <w:tcW w:w="4003" w:type="dxa"/>
            <w:gridSpan w:val="3"/>
          </w:tcPr>
          <w:p w14:paraId="52CCAA23" w14:textId="77777777" w:rsidR="0074066A" w:rsidRPr="0086578F" w:rsidRDefault="0074066A" w:rsidP="00DB4A2F">
            <w:pPr>
              <w:tabs>
                <w:tab w:val="left" w:pos="2175"/>
              </w:tabs>
              <w:rPr>
                <w:rFonts w:cstheme="minorHAnsi"/>
              </w:rPr>
            </w:pPr>
          </w:p>
        </w:tc>
      </w:tr>
    </w:tbl>
    <w:p w14:paraId="10E8BD3D" w14:textId="77777777" w:rsidR="0074066A" w:rsidRPr="0086578F" w:rsidRDefault="0074066A" w:rsidP="0074066A">
      <w:pPr>
        <w:tabs>
          <w:tab w:val="left" w:pos="2175"/>
        </w:tabs>
        <w:rPr>
          <w:rFonts w:cstheme="minorHAnsi"/>
        </w:rPr>
      </w:pPr>
    </w:p>
    <w:p w14:paraId="4D2B3606" w14:textId="77777777" w:rsidR="00191F02" w:rsidRPr="0007667F" w:rsidRDefault="00191F02" w:rsidP="0007667F"/>
    <w:sectPr w:rsidR="00191F02" w:rsidRPr="0007667F" w:rsidSect="00624223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EC667" w14:textId="77777777" w:rsidR="00262A30" w:rsidRDefault="00262A30" w:rsidP="009B6E2A">
      <w:pPr>
        <w:spacing w:after="0" w:line="240" w:lineRule="auto"/>
      </w:pPr>
      <w:r>
        <w:separator/>
      </w:r>
    </w:p>
  </w:endnote>
  <w:endnote w:type="continuationSeparator" w:id="0">
    <w:p w14:paraId="05527EC4" w14:textId="77777777" w:rsidR="00262A30" w:rsidRDefault="00262A30" w:rsidP="009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Corbel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99C6" w14:textId="7CEA7847" w:rsidR="008A4BDF" w:rsidRDefault="008A4BDF">
    <w:pPr>
      <w:pStyle w:val="Stopk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4A153B52" wp14:editId="50AC7049">
          <wp:simplePos x="0" y="0"/>
          <wp:positionH relativeFrom="margin">
            <wp:posOffset>4034155</wp:posOffset>
          </wp:positionH>
          <wp:positionV relativeFrom="paragraph">
            <wp:posOffset>-205105</wp:posOffset>
          </wp:positionV>
          <wp:extent cx="2080260" cy="889000"/>
          <wp:effectExtent l="0" t="0" r="0" b="6350"/>
          <wp:wrapNone/>
          <wp:docPr id="2" name="Obraz 8" descr="C:\Users\Emil\Documents\owes\logo owes i partner\logo owes_czarno-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C:\Users\Emil\Documents\owes\logo owes i partner\logo owes_czarno-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0" allowOverlap="1" wp14:anchorId="39C7F48C" wp14:editId="001367A2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7023100" cy="194310"/>
          <wp:effectExtent l="0" t="0" r="6350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E44D0" w14:textId="0AD36DC9" w:rsidR="00E26895" w:rsidRDefault="00E26895" w:rsidP="0007667F">
    <w:pPr>
      <w:pStyle w:val="Stopka"/>
      <w:tabs>
        <w:tab w:val="clear" w:pos="4536"/>
        <w:tab w:val="clear" w:pos="9072"/>
        <w:tab w:val="left" w:pos="826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824DA" w14:textId="77777777" w:rsidR="00262A30" w:rsidRDefault="00262A30" w:rsidP="009B6E2A">
      <w:pPr>
        <w:spacing w:after="0" w:line="240" w:lineRule="auto"/>
      </w:pPr>
      <w:r>
        <w:separator/>
      </w:r>
    </w:p>
  </w:footnote>
  <w:footnote w:type="continuationSeparator" w:id="0">
    <w:p w14:paraId="3964FAF9" w14:textId="77777777" w:rsidR="00262A30" w:rsidRDefault="00262A30" w:rsidP="009B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48F5E" w14:textId="0EE40B1A" w:rsidR="00E26895" w:rsidRDefault="00E26895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0" allowOverlap="1" wp14:anchorId="0BB0D515" wp14:editId="19EB4100">
          <wp:simplePos x="0" y="0"/>
          <wp:positionH relativeFrom="page">
            <wp:posOffset>274955</wp:posOffset>
          </wp:positionH>
          <wp:positionV relativeFrom="page">
            <wp:posOffset>166370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A964318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1" w15:restartNumberingAfterBreak="0">
    <w:nsid w:val="00000003"/>
    <w:multiLevelType w:val="singleLevel"/>
    <w:tmpl w:val="9CB6864A"/>
    <w:name w:val="WW8Num2"/>
    <w:lvl w:ilvl="0">
      <w:start w:val="18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757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</w:abstractNum>
  <w:abstractNum w:abstractNumId="3" w15:restartNumberingAfterBreak="0">
    <w:nsid w:val="00000008"/>
    <w:multiLevelType w:val="multilevel"/>
    <w:tmpl w:val="7EEEEFDA"/>
    <w:name w:val="WW8Num7"/>
    <w:lvl w:ilvl="0">
      <w:start w:val="3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4" w15:restartNumberingAfterBreak="0">
    <w:nsid w:val="0000000C"/>
    <w:multiLevelType w:val="multi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  <w:b/>
        <w:bCs/>
      </w:rPr>
    </w:lvl>
  </w:abstractNum>
  <w:abstractNum w:abstractNumId="5" w15:restartNumberingAfterBreak="0">
    <w:nsid w:val="0000000F"/>
    <w:multiLevelType w:val="multi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2"/>
    <w:multiLevelType w:val="multilevel"/>
    <w:tmpl w:val="00000012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06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i/>
        <w:sz w:val="22"/>
        <w:szCs w:val="22"/>
      </w:rPr>
    </w:lvl>
  </w:abstractNum>
  <w:abstractNum w:abstractNumId="8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spacing w:val="20"/>
        <w:sz w:val="22"/>
        <w:szCs w:val="22"/>
      </w:rPr>
    </w:lvl>
  </w:abstractNum>
  <w:abstractNum w:abstractNumId="9" w15:restartNumberingAfterBreak="0">
    <w:nsid w:val="0000001B"/>
    <w:multiLevelType w:val="multilevel"/>
    <w:tmpl w:val="0000001B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cs="Times New Roman"/>
        <w:b/>
        <w:bCs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0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  <w:i w:val="0"/>
        <w:sz w:val="22"/>
        <w:szCs w:val="22"/>
        <w:lang w:eastAsia="ar-SA"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</w:rPr>
    </w:lvl>
  </w:abstractNum>
  <w:abstractNum w:abstractNumId="1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Myriad Web" w:hAnsi="Myriad Web" w:cs="Myriad Web" w:hint="default"/>
        <w:sz w:val="22"/>
        <w:szCs w:val="22"/>
        <w:lang w:eastAsia="ar-SA"/>
      </w:rPr>
    </w:lvl>
  </w:abstractNum>
  <w:abstractNum w:abstractNumId="12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/>
        <w:i w:val="0"/>
        <w:iCs/>
        <w:sz w:val="22"/>
        <w:szCs w:val="22"/>
      </w:rPr>
    </w:lvl>
  </w:abstractNum>
  <w:abstractNum w:abstractNumId="13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/>
        <w:bCs/>
        <w:i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00000023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/>
        <w:bCs/>
        <w:sz w:val="22"/>
        <w:szCs w:val="22"/>
      </w:rPr>
    </w:lvl>
  </w:abstractNum>
  <w:abstractNum w:abstractNumId="1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2211"/>
        </w:tabs>
        <w:ind w:left="2211" w:hanging="360"/>
      </w:pPr>
      <w:rPr>
        <w:rFonts w:cs="Times New Roman" w:hint="default"/>
        <w:b/>
        <w:bCs/>
        <w:sz w:val="22"/>
        <w:szCs w:val="22"/>
      </w:rPr>
    </w:lvl>
  </w:abstractNum>
  <w:abstractNum w:abstractNumId="17" w15:restartNumberingAfterBreak="0">
    <w:nsid w:val="00000027"/>
    <w:multiLevelType w:val="multilevel"/>
    <w:tmpl w:val="00000027"/>
    <w:name w:val="WW8Num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hAnsi="Myriad Web" w:cs="Myriad Web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8" w15:restartNumberingAfterBreak="0">
    <w:nsid w:val="00000029"/>
    <w:multiLevelType w:val="multi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i w:val="0"/>
        <w:sz w:val="22"/>
        <w:szCs w:val="22"/>
        <w:lang w:eastAsia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0000002A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  <w:i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b/>
        <w:bCs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b/>
        <w:bCs/>
        <w:i/>
        <w:sz w:val="22"/>
        <w:szCs w:val="22"/>
      </w:rPr>
    </w:lvl>
  </w:abstractNum>
  <w:abstractNum w:abstractNumId="20" w15:restartNumberingAfterBreak="0">
    <w:nsid w:val="0000002B"/>
    <w:multiLevelType w:val="multilevel"/>
    <w:tmpl w:val="1B94554A"/>
    <w:name w:val="WW8Num42"/>
    <w:lvl w:ilvl="0">
      <w:start w:val="10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Calibri" w:hint="default"/>
        <w:b/>
        <w:spacing w:val="-4"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hint="default"/>
      </w:rPr>
    </w:lvl>
  </w:abstractNum>
  <w:abstractNum w:abstractNumId="21" w15:restartNumberingAfterBreak="0">
    <w:nsid w:val="0000002D"/>
    <w:multiLevelType w:val="multi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rFonts w:cs="Calibri"/>
        <w:b/>
        <w:bCs/>
        <w:sz w:val="22"/>
        <w:szCs w:val="22"/>
        <w:lang w:bidi="th-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2" w15:restartNumberingAfterBreak="0">
    <w:nsid w:val="01BB17DE"/>
    <w:multiLevelType w:val="hybridMultilevel"/>
    <w:tmpl w:val="AF7A8D08"/>
    <w:name w:val="WW8Num422222"/>
    <w:lvl w:ilvl="0" w:tplc="A4A4AF8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5172D3"/>
    <w:multiLevelType w:val="hybridMultilevel"/>
    <w:tmpl w:val="4E1C04E2"/>
    <w:lvl w:ilvl="0" w:tplc="C35C4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1C0F27"/>
    <w:multiLevelType w:val="multilevel"/>
    <w:tmpl w:val="16BEE184"/>
    <w:name w:val="WW8Num11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25" w15:restartNumberingAfterBreak="0">
    <w:nsid w:val="13962511"/>
    <w:multiLevelType w:val="hybridMultilevel"/>
    <w:tmpl w:val="33E42342"/>
    <w:name w:val="WW8Num1113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64F07D7"/>
    <w:multiLevelType w:val="hybridMultilevel"/>
    <w:tmpl w:val="FCDAC930"/>
    <w:lvl w:ilvl="0" w:tplc="20D62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851BAD"/>
    <w:multiLevelType w:val="hybridMultilevel"/>
    <w:tmpl w:val="A0FA136E"/>
    <w:name w:val="WW8Num72"/>
    <w:lvl w:ilvl="0" w:tplc="B996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175D58"/>
    <w:multiLevelType w:val="hybridMultilevel"/>
    <w:tmpl w:val="1D92CC66"/>
    <w:lvl w:ilvl="0" w:tplc="067E540C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1F6E0070"/>
    <w:multiLevelType w:val="hybridMultilevel"/>
    <w:tmpl w:val="EA240424"/>
    <w:lvl w:ilvl="0" w:tplc="D07A8F76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1868CD"/>
    <w:multiLevelType w:val="hybridMultilevel"/>
    <w:tmpl w:val="AE349B92"/>
    <w:name w:val="WW8Num4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9113CD"/>
    <w:multiLevelType w:val="hybridMultilevel"/>
    <w:tmpl w:val="B1F69CCA"/>
    <w:name w:val="WW8Num42222"/>
    <w:lvl w:ilvl="0" w:tplc="F3F6E2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252692"/>
    <w:multiLevelType w:val="hybridMultilevel"/>
    <w:tmpl w:val="EBD4A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951DB"/>
    <w:multiLevelType w:val="hybridMultilevel"/>
    <w:tmpl w:val="0742CBBC"/>
    <w:name w:val="WW8Num1112"/>
    <w:lvl w:ilvl="0" w:tplc="66D6BB4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D44927"/>
    <w:multiLevelType w:val="hybridMultilevel"/>
    <w:tmpl w:val="4FA0FE8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3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6" w15:restartNumberingAfterBreak="0">
    <w:nsid w:val="604173AF"/>
    <w:multiLevelType w:val="hybridMultilevel"/>
    <w:tmpl w:val="4E1C04E2"/>
    <w:lvl w:ilvl="0" w:tplc="C35C4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D31A9"/>
    <w:multiLevelType w:val="hybridMultilevel"/>
    <w:tmpl w:val="C43CDBE8"/>
    <w:name w:val="WW8Num11122"/>
    <w:lvl w:ilvl="0" w:tplc="B996443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66923E13"/>
    <w:multiLevelType w:val="hybridMultilevel"/>
    <w:tmpl w:val="89E8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474DD"/>
    <w:multiLevelType w:val="hybridMultilevel"/>
    <w:tmpl w:val="86B2C11C"/>
    <w:name w:val="WW8Num722"/>
    <w:lvl w:ilvl="0" w:tplc="3C10BE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67242"/>
    <w:multiLevelType w:val="multilevel"/>
    <w:tmpl w:val="358A3F40"/>
    <w:name w:val="WW8Num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cs="Calibri" w:hint="default"/>
        <w:sz w:val="22"/>
        <w:szCs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1" w15:restartNumberingAfterBreak="0">
    <w:nsid w:val="74CB509D"/>
    <w:multiLevelType w:val="hybridMultilevel"/>
    <w:tmpl w:val="AE3E09F4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9"/>
  </w:num>
  <w:num w:numId="4">
    <w:abstractNumId w:val="23"/>
  </w:num>
  <w:num w:numId="5">
    <w:abstractNumId w:val="28"/>
  </w:num>
  <w:num w:numId="6">
    <w:abstractNumId w:val="38"/>
  </w:num>
  <w:num w:numId="7">
    <w:abstractNumId w:val="26"/>
  </w:num>
  <w:num w:numId="8">
    <w:abstractNumId w:val="36"/>
  </w:num>
  <w:num w:numId="9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A"/>
    <w:rsid w:val="00015DB1"/>
    <w:rsid w:val="00031E9D"/>
    <w:rsid w:val="000353CE"/>
    <w:rsid w:val="00035AAA"/>
    <w:rsid w:val="000443B5"/>
    <w:rsid w:val="000531D6"/>
    <w:rsid w:val="00065672"/>
    <w:rsid w:val="00073450"/>
    <w:rsid w:val="0007667F"/>
    <w:rsid w:val="000B5E9E"/>
    <w:rsid w:val="000B6969"/>
    <w:rsid w:val="000C3242"/>
    <w:rsid w:val="000F7127"/>
    <w:rsid w:val="000F7C96"/>
    <w:rsid w:val="00110803"/>
    <w:rsid w:val="0011708D"/>
    <w:rsid w:val="001248F1"/>
    <w:rsid w:val="00127F63"/>
    <w:rsid w:val="001553BB"/>
    <w:rsid w:val="00156B15"/>
    <w:rsid w:val="00165587"/>
    <w:rsid w:val="00166F36"/>
    <w:rsid w:val="001673C8"/>
    <w:rsid w:val="00180A56"/>
    <w:rsid w:val="0018438D"/>
    <w:rsid w:val="00191F02"/>
    <w:rsid w:val="001920BE"/>
    <w:rsid w:val="001921FB"/>
    <w:rsid w:val="001A06E1"/>
    <w:rsid w:val="001C40A9"/>
    <w:rsid w:val="001E58C8"/>
    <w:rsid w:val="001E5A8C"/>
    <w:rsid w:val="001E650F"/>
    <w:rsid w:val="001F355C"/>
    <w:rsid w:val="0022284F"/>
    <w:rsid w:val="002364B7"/>
    <w:rsid w:val="00260B89"/>
    <w:rsid w:val="00262A30"/>
    <w:rsid w:val="0026556F"/>
    <w:rsid w:val="002752C3"/>
    <w:rsid w:val="00276CEE"/>
    <w:rsid w:val="00282617"/>
    <w:rsid w:val="00286C7E"/>
    <w:rsid w:val="002A1D62"/>
    <w:rsid w:val="002A28B5"/>
    <w:rsid w:val="002B25A1"/>
    <w:rsid w:val="002C7FD9"/>
    <w:rsid w:val="002D046C"/>
    <w:rsid w:val="002D0DD1"/>
    <w:rsid w:val="002D0EC5"/>
    <w:rsid w:val="002E383C"/>
    <w:rsid w:val="002F1DD1"/>
    <w:rsid w:val="00306571"/>
    <w:rsid w:val="00310541"/>
    <w:rsid w:val="003144C2"/>
    <w:rsid w:val="00322A29"/>
    <w:rsid w:val="00334E2C"/>
    <w:rsid w:val="0033678A"/>
    <w:rsid w:val="003417E0"/>
    <w:rsid w:val="00344402"/>
    <w:rsid w:val="003556FF"/>
    <w:rsid w:val="00364041"/>
    <w:rsid w:val="00370936"/>
    <w:rsid w:val="003B4836"/>
    <w:rsid w:val="003C51B3"/>
    <w:rsid w:val="003E388E"/>
    <w:rsid w:val="003F28A8"/>
    <w:rsid w:val="003F346D"/>
    <w:rsid w:val="004109ED"/>
    <w:rsid w:val="00422BF7"/>
    <w:rsid w:val="004316C5"/>
    <w:rsid w:val="0045025B"/>
    <w:rsid w:val="00457B4A"/>
    <w:rsid w:val="00472774"/>
    <w:rsid w:val="0048621C"/>
    <w:rsid w:val="004909D8"/>
    <w:rsid w:val="004B73A2"/>
    <w:rsid w:val="004D2082"/>
    <w:rsid w:val="004F6E76"/>
    <w:rsid w:val="00500DC0"/>
    <w:rsid w:val="00507942"/>
    <w:rsid w:val="00510A94"/>
    <w:rsid w:val="00527A2D"/>
    <w:rsid w:val="0054117F"/>
    <w:rsid w:val="0055397E"/>
    <w:rsid w:val="00567855"/>
    <w:rsid w:val="00574C0F"/>
    <w:rsid w:val="00575641"/>
    <w:rsid w:val="00585213"/>
    <w:rsid w:val="005B0216"/>
    <w:rsid w:val="005B41FD"/>
    <w:rsid w:val="005B590F"/>
    <w:rsid w:val="005B595E"/>
    <w:rsid w:val="005B6E64"/>
    <w:rsid w:val="005D21DD"/>
    <w:rsid w:val="005D7F39"/>
    <w:rsid w:val="005E710D"/>
    <w:rsid w:val="005F43EB"/>
    <w:rsid w:val="005F72C6"/>
    <w:rsid w:val="00603BE0"/>
    <w:rsid w:val="00604B9B"/>
    <w:rsid w:val="00624223"/>
    <w:rsid w:val="00633936"/>
    <w:rsid w:val="00640660"/>
    <w:rsid w:val="00642F3C"/>
    <w:rsid w:val="006451DB"/>
    <w:rsid w:val="00654784"/>
    <w:rsid w:val="006645BB"/>
    <w:rsid w:val="0066552D"/>
    <w:rsid w:val="00695CD8"/>
    <w:rsid w:val="006C45F8"/>
    <w:rsid w:val="006C5638"/>
    <w:rsid w:val="006D53A2"/>
    <w:rsid w:val="006E0063"/>
    <w:rsid w:val="006F26B4"/>
    <w:rsid w:val="006F7A8A"/>
    <w:rsid w:val="007055F5"/>
    <w:rsid w:val="0071190D"/>
    <w:rsid w:val="00711D65"/>
    <w:rsid w:val="00727CDD"/>
    <w:rsid w:val="007342D9"/>
    <w:rsid w:val="0074066A"/>
    <w:rsid w:val="0074690F"/>
    <w:rsid w:val="007615DE"/>
    <w:rsid w:val="00765C97"/>
    <w:rsid w:val="0077222C"/>
    <w:rsid w:val="0078068D"/>
    <w:rsid w:val="007818EB"/>
    <w:rsid w:val="007A3BBE"/>
    <w:rsid w:val="007B1F6F"/>
    <w:rsid w:val="007C653C"/>
    <w:rsid w:val="008161E2"/>
    <w:rsid w:val="008206D4"/>
    <w:rsid w:val="008229A4"/>
    <w:rsid w:val="00831FB7"/>
    <w:rsid w:val="0084028D"/>
    <w:rsid w:val="0086621F"/>
    <w:rsid w:val="00876AAA"/>
    <w:rsid w:val="0088175D"/>
    <w:rsid w:val="008919A7"/>
    <w:rsid w:val="008A4BDF"/>
    <w:rsid w:val="008B030C"/>
    <w:rsid w:val="008C7FCF"/>
    <w:rsid w:val="008E54BB"/>
    <w:rsid w:val="008E5E85"/>
    <w:rsid w:val="008E7F86"/>
    <w:rsid w:val="008F1305"/>
    <w:rsid w:val="0091332C"/>
    <w:rsid w:val="00914B73"/>
    <w:rsid w:val="00917236"/>
    <w:rsid w:val="0092706C"/>
    <w:rsid w:val="009364EF"/>
    <w:rsid w:val="00936527"/>
    <w:rsid w:val="009462F0"/>
    <w:rsid w:val="00947363"/>
    <w:rsid w:val="009564A0"/>
    <w:rsid w:val="00956D6E"/>
    <w:rsid w:val="00983AC4"/>
    <w:rsid w:val="009A21A4"/>
    <w:rsid w:val="009B4C23"/>
    <w:rsid w:val="009B6E2A"/>
    <w:rsid w:val="009B76AA"/>
    <w:rsid w:val="009C1F98"/>
    <w:rsid w:val="009D65EB"/>
    <w:rsid w:val="009E3F6C"/>
    <w:rsid w:val="00A066AC"/>
    <w:rsid w:val="00A1295C"/>
    <w:rsid w:val="00A17DB2"/>
    <w:rsid w:val="00A238AA"/>
    <w:rsid w:val="00A27266"/>
    <w:rsid w:val="00A4399A"/>
    <w:rsid w:val="00A52915"/>
    <w:rsid w:val="00A57962"/>
    <w:rsid w:val="00A57B4C"/>
    <w:rsid w:val="00A642A2"/>
    <w:rsid w:val="00A65216"/>
    <w:rsid w:val="00A669CF"/>
    <w:rsid w:val="00A72458"/>
    <w:rsid w:val="00A80FDD"/>
    <w:rsid w:val="00A87671"/>
    <w:rsid w:val="00A95D2A"/>
    <w:rsid w:val="00AD20F6"/>
    <w:rsid w:val="00AE0840"/>
    <w:rsid w:val="00AF6B94"/>
    <w:rsid w:val="00B0260D"/>
    <w:rsid w:val="00B216D0"/>
    <w:rsid w:val="00B26045"/>
    <w:rsid w:val="00B3053F"/>
    <w:rsid w:val="00B35E95"/>
    <w:rsid w:val="00B367AD"/>
    <w:rsid w:val="00B63F82"/>
    <w:rsid w:val="00B66D8D"/>
    <w:rsid w:val="00B6758D"/>
    <w:rsid w:val="00B8411A"/>
    <w:rsid w:val="00B90167"/>
    <w:rsid w:val="00B94D2D"/>
    <w:rsid w:val="00B976AC"/>
    <w:rsid w:val="00B97712"/>
    <w:rsid w:val="00BB082C"/>
    <w:rsid w:val="00BB4EAB"/>
    <w:rsid w:val="00C00A3B"/>
    <w:rsid w:val="00C10540"/>
    <w:rsid w:val="00C42F90"/>
    <w:rsid w:val="00C468F2"/>
    <w:rsid w:val="00C53941"/>
    <w:rsid w:val="00C5492F"/>
    <w:rsid w:val="00C6433D"/>
    <w:rsid w:val="00C87336"/>
    <w:rsid w:val="00C9364B"/>
    <w:rsid w:val="00C95189"/>
    <w:rsid w:val="00CA1BDF"/>
    <w:rsid w:val="00CB0F98"/>
    <w:rsid w:val="00CB446A"/>
    <w:rsid w:val="00CB60F9"/>
    <w:rsid w:val="00CB6573"/>
    <w:rsid w:val="00CD6D52"/>
    <w:rsid w:val="00CE0E26"/>
    <w:rsid w:val="00CE26C8"/>
    <w:rsid w:val="00CE705A"/>
    <w:rsid w:val="00D320C2"/>
    <w:rsid w:val="00D432C5"/>
    <w:rsid w:val="00D74C60"/>
    <w:rsid w:val="00D8472C"/>
    <w:rsid w:val="00DB1E17"/>
    <w:rsid w:val="00DB5A48"/>
    <w:rsid w:val="00DC6E52"/>
    <w:rsid w:val="00DD0E4E"/>
    <w:rsid w:val="00E150DD"/>
    <w:rsid w:val="00E22297"/>
    <w:rsid w:val="00E26895"/>
    <w:rsid w:val="00E436F1"/>
    <w:rsid w:val="00E46E7E"/>
    <w:rsid w:val="00E554E0"/>
    <w:rsid w:val="00E55A2F"/>
    <w:rsid w:val="00E56B47"/>
    <w:rsid w:val="00E66B42"/>
    <w:rsid w:val="00E67F72"/>
    <w:rsid w:val="00E70FC0"/>
    <w:rsid w:val="00E84EEF"/>
    <w:rsid w:val="00EC5AD5"/>
    <w:rsid w:val="00ED79E3"/>
    <w:rsid w:val="00EE06EF"/>
    <w:rsid w:val="00EF0C9D"/>
    <w:rsid w:val="00EF24E2"/>
    <w:rsid w:val="00EF2B81"/>
    <w:rsid w:val="00F042B2"/>
    <w:rsid w:val="00F43682"/>
    <w:rsid w:val="00F441A8"/>
    <w:rsid w:val="00F83E82"/>
    <w:rsid w:val="00FA1648"/>
    <w:rsid w:val="00FA62D7"/>
    <w:rsid w:val="00FB2215"/>
    <w:rsid w:val="00FC09A6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2F38"/>
  <w15:docId w15:val="{24EDF7BF-D8AC-44B3-B2E4-AA728B0F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33D"/>
  </w:style>
  <w:style w:type="paragraph" w:styleId="Nagwek1">
    <w:name w:val="heading 1"/>
    <w:basedOn w:val="Normalny"/>
    <w:next w:val="Normalny"/>
    <w:link w:val="Nagwek1Znak"/>
    <w:qFormat/>
    <w:rsid w:val="009462F0"/>
    <w:pPr>
      <w:keepNext/>
      <w:keepLines/>
      <w:numPr>
        <w:numId w:val="1"/>
      </w:numPr>
      <w:pBdr>
        <w:top w:val="none" w:sz="0" w:space="0" w:color="000000"/>
        <w:left w:val="none" w:sz="0" w:space="0" w:color="000000"/>
        <w:bottom w:val="single" w:sz="4" w:space="2" w:color="ED7D31"/>
        <w:right w:val="none" w:sz="0" w:space="0" w:color="000000"/>
      </w:pBdr>
      <w:suppressAutoHyphens/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9462F0"/>
    <w:pPr>
      <w:keepNext/>
      <w:keepLines/>
      <w:numPr>
        <w:ilvl w:val="1"/>
        <w:numId w:val="1"/>
      </w:numPr>
      <w:suppressAutoHyphen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9462F0"/>
    <w:pPr>
      <w:keepNext/>
      <w:keepLines/>
      <w:numPr>
        <w:ilvl w:val="2"/>
        <w:numId w:val="1"/>
      </w:numPr>
      <w:suppressAutoHyphen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9462F0"/>
    <w:pPr>
      <w:keepNext/>
      <w:keepLines/>
      <w:numPr>
        <w:ilvl w:val="3"/>
        <w:numId w:val="1"/>
      </w:numPr>
      <w:suppressAutoHyphen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9462F0"/>
    <w:pPr>
      <w:keepNext/>
      <w:keepLines/>
      <w:numPr>
        <w:ilvl w:val="4"/>
        <w:numId w:val="1"/>
      </w:numPr>
      <w:suppressAutoHyphen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9462F0"/>
    <w:pPr>
      <w:keepNext/>
      <w:keepLines/>
      <w:numPr>
        <w:ilvl w:val="5"/>
        <w:numId w:val="1"/>
      </w:numPr>
      <w:suppressAutoHyphen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9462F0"/>
    <w:pPr>
      <w:keepNext/>
      <w:keepLines/>
      <w:numPr>
        <w:ilvl w:val="6"/>
        <w:numId w:val="1"/>
      </w:numPr>
      <w:suppressAutoHyphen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9462F0"/>
    <w:pPr>
      <w:keepNext/>
      <w:keepLines/>
      <w:numPr>
        <w:ilvl w:val="7"/>
        <w:numId w:val="1"/>
      </w:numPr>
      <w:suppressAutoHyphen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462F0"/>
    <w:pPr>
      <w:keepNext/>
      <w:keepLines/>
      <w:numPr>
        <w:ilvl w:val="8"/>
        <w:numId w:val="1"/>
      </w:numPr>
      <w:suppressAutoHyphen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E2A"/>
  </w:style>
  <w:style w:type="paragraph" w:styleId="Stopka">
    <w:name w:val="footer"/>
    <w:basedOn w:val="Normalny"/>
    <w:link w:val="StopkaZnak"/>
    <w:uiPriority w:val="99"/>
    <w:unhideWhenUsed/>
    <w:rsid w:val="009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E2A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6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650F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E650F"/>
    <w:pPr>
      <w:ind w:left="720"/>
      <w:contextualSpacing/>
    </w:pPr>
  </w:style>
  <w:style w:type="table" w:styleId="Tabela-Siatka">
    <w:name w:val="Table Grid"/>
    <w:basedOn w:val="Standardowy"/>
    <w:uiPriority w:val="39"/>
    <w:rsid w:val="002D0EC5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322A29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customStyle="1" w:styleId="Standard">
    <w:name w:val="Standard"/>
    <w:rsid w:val="00322A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9462F0"/>
    <w:rPr>
      <w:rFonts w:ascii="Calibri Light" w:eastAsia="SimSun" w:hAnsi="Calibri Light" w:cs="Times New Roman"/>
      <w:color w:val="262626"/>
      <w:sz w:val="40"/>
      <w:szCs w:val="40"/>
      <w:lang w:eastAsia="zh-CN"/>
    </w:rPr>
  </w:style>
  <w:style w:type="character" w:customStyle="1" w:styleId="Nagwek2Znak">
    <w:name w:val="Nagłówek 2 Znak"/>
    <w:basedOn w:val="Domylnaczcionkaakapitu"/>
    <w:link w:val="Nagwek2"/>
    <w:rsid w:val="009462F0"/>
    <w:rPr>
      <w:rFonts w:ascii="Calibri Light" w:eastAsia="SimSun" w:hAnsi="Calibri Light" w:cs="Times New Roman"/>
      <w:color w:val="ED7D31"/>
      <w:sz w:val="36"/>
      <w:szCs w:val="36"/>
      <w:lang w:eastAsia="zh-CN"/>
    </w:rPr>
  </w:style>
  <w:style w:type="character" w:customStyle="1" w:styleId="Nagwek3Znak">
    <w:name w:val="Nagłówek 3 Znak"/>
    <w:basedOn w:val="Domylnaczcionkaakapitu"/>
    <w:link w:val="Nagwek3"/>
    <w:rsid w:val="009462F0"/>
    <w:rPr>
      <w:rFonts w:ascii="Calibri Light" w:eastAsia="SimSun" w:hAnsi="Calibri Light" w:cs="Times New Roman"/>
      <w:color w:val="C45911"/>
      <w:sz w:val="32"/>
      <w:szCs w:val="32"/>
      <w:lang w:eastAsia="zh-CN"/>
    </w:rPr>
  </w:style>
  <w:style w:type="character" w:customStyle="1" w:styleId="Nagwek4Znak">
    <w:name w:val="Nagłówek 4 Znak"/>
    <w:basedOn w:val="Domylnaczcionkaakapitu"/>
    <w:link w:val="Nagwek4"/>
    <w:rsid w:val="009462F0"/>
    <w:rPr>
      <w:rFonts w:ascii="Calibri Light" w:eastAsia="SimSun" w:hAnsi="Calibri Light" w:cs="Times New Roman"/>
      <w:i/>
      <w:iCs/>
      <w:color w:val="833C0B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462F0"/>
    <w:rPr>
      <w:rFonts w:ascii="Calibri Light" w:eastAsia="SimSun" w:hAnsi="Calibri Light" w:cs="Times New Roman"/>
      <w:color w:val="C45911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9462F0"/>
    <w:rPr>
      <w:rFonts w:ascii="Calibri Light" w:eastAsia="SimSun" w:hAnsi="Calibri Light" w:cs="Times New Roman"/>
      <w:i/>
      <w:iCs/>
      <w:color w:val="833C0B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9462F0"/>
    <w:rPr>
      <w:rFonts w:ascii="Calibri Light" w:eastAsia="SimSun" w:hAnsi="Calibri Light" w:cs="Times New Roman"/>
      <w:b/>
      <w:bCs/>
      <w:color w:val="833C0B"/>
      <w:lang w:eastAsia="zh-CN"/>
    </w:rPr>
  </w:style>
  <w:style w:type="character" w:customStyle="1" w:styleId="Nagwek8Znak">
    <w:name w:val="Nagłówek 8 Znak"/>
    <w:basedOn w:val="Domylnaczcionkaakapitu"/>
    <w:link w:val="Nagwek8"/>
    <w:rsid w:val="009462F0"/>
    <w:rPr>
      <w:rFonts w:ascii="Calibri Light" w:eastAsia="SimSun" w:hAnsi="Calibri Light" w:cs="Times New Roman"/>
      <w:color w:val="833C0B"/>
      <w:lang w:eastAsia="zh-CN"/>
    </w:rPr>
  </w:style>
  <w:style w:type="character" w:customStyle="1" w:styleId="Nagwek9Znak">
    <w:name w:val="Nagłówek 9 Znak"/>
    <w:basedOn w:val="Domylnaczcionkaakapitu"/>
    <w:link w:val="Nagwek9"/>
    <w:rsid w:val="009462F0"/>
    <w:rPr>
      <w:rFonts w:ascii="Calibri Light" w:eastAsia="SimSun" w:hAnsi="Calibri Light" w:cs="Times New Roman"/>
      <w:i/>
      <w:iCs/>
      <w:color w:val="833C0B"/>
      <w:lang w:eastAsia="zh-CN"/>
    </w:rPr>
  </w:style>
  <w:style w:type="character" w:customStyle="1" w:styleId="WW8Num1z0">
    <w:name w:val="WW8Num1z0"/>
    <w:rsid w:val="009462F0"/>
    <w:rPr>
      <w:rFonts w:cs="Calibri"/>
      <w:b/>
      <w:bCs/>
      <w:sz w:val="22"/>
      <w:szCs w:val="22"/>
    </w:rPr>
  </w:style>
  <w:style w:type="character" w:customStyle="1" w:styleId="WW8Num1z1">
    <w:name w:val="WW8Num1z1"/>
    <w:rsid w:val="009462F0"/>
    <w:rPr>
      <w:rFonts w:cs="Calibri"/>
      <w:sz w:val="22"/>
      <w:szCs w:val="22"/>
    </w:rPr>
  </w:style>
  <w:style w:type="character" w:customStyle="1" w:styleId="WW8Num1z2">
    <w:name w:val="WW8Num1z2"/>
    <w:rsid w:val="009462F0"/>
  </w:style>
  <w:style w:type="character" w:customStyle="1" w:styleId="WW8Num1z3">
    <w:name w:val="WW8Num1z3"/>
    <w:rsid w:val="009462F0"/>
  </w:style>
  <w:style w:type="character" w:customStyle="1" w:styleId="WW8Num1z4">
    <w:name w:val="WW8Num1z4"/>
    <w:rsid w:val="009462F0"/>
  </w:style>
  <w:style w:type="character" w:customStyle="1" w:styleId="WW8Num1z5">
    <w:name w:val="WW8Num1z5"/>
    <w:rsid w:val="009462F0"/>
  </w:style>
  <w:style w:type="character" w:customStyle="1" w:styleId="WW8Num1z6">
    <w:name w:val="WW8Num1z6"/>
    <w:rsid w:val="009462F0"/>
  </w:style>
  <w:style w:type="character" w:customStyle="1" w:styleId="WW8Num1z7">
    <w:name w:val="WW8Num1z7"/>
    <w:rsid w:val="009462F0"/>
  </w:style>
  <w:style w:type="character" w:customStyle="1" w:styleId="WW8Num1z8">
    <w:name w:val="WW8Num1z8"/>
    <w:rsid w:val="009462F0"/>
  </w:style>
  <w:style w:type="character" w:customStyle="1" w:styleId="WW8Num2z0">
    <w:name w:val="WW8Num2z0"/>
    <w:rsid w:val="009462F0"/>
    <w:rPr>
      <w:rFonts w:cs="Calibri" w:hint="default"/>
      <w:b/>
      <w:spacing w:val="-4"/>
      <w:sz w:val="22"/>
      <w:szCs w:val="22"/>
    </w:rPr>
  </w:style>
  <w:style w:type="character" w:customStyle="1" w:styleId="WW8Num2z1">
    <w:name w:val="WW8Num2z1"/>
    <w:rsid w:val="009462F0"/>
  </w:style>
  <w:style w:type="character" w:customStyle="1" w:styleId="WW8Num2z2">
    <w:name w:val="WW8Num2z2"/>
    <w:rsid w:val="009462F0"/>
  </w:style>
  <w:style w:type="character" w:customStyle="1" w:styleId="WW8Num2z3">
    <w:name w:val="WW8Num2z3"/>
    <w:rsid w:val="009462F0"/>
  </w:style>
  <w:style w:type="character" w:customStyle="1" w:styleId="WW8Num2z4">
    <w:name w:val="WW8Num2z4"/>
    <w:rsid w:val="009462F0"/>
  </w:style>
  <w:style w:type="character" w:customStyle="1" w:styleId="WW8Num2z5">
    <w:name w:val="WW8Num2z5"/>
    <w:rsid w:val="009462F0"/>
  </w:style>
  <w:style w:type="character" w:customStyle="1" w:styleId="WW8Num2z6">
    <w:name w:val="WW8Num2z6"/>
    <w:rsid w:val="009462F0"/>
  </w:style>
  <w:style w:type="character" w:customStyle="1" w:styleId="WW8Num2z7">
    <w:name w:val="WW8Num2z7"/>
    <w:rsid w:val="009462F0"/>
  </w:style>
  <w:style w:type="character" w:customStyle="1" w:styleId="WW8Num2z8">
    <w:name w:val="WW8Num2z8"/>
    <w:rsid w:val="009462F0"/>
  </w:style>
  <w:style w:type="character" w:customStyle="1" w:styleId="WW8Num3z0">
    <w:name w:val="WW8Num3z0"/>
    <w:rsid w:val="009462F0"/>
    <w:rPr>
      <w:rFonts w:cs="Calibri"/>
      <w:b/>
      <w:bCs/>
      <w:i/>
      <w:sz w:val="22"/>
      <w:szCs w:val="22"/>
    </w:rPr>
  </w:style>
  <w:style w:type="character" w:customStyle="1" w:styleId="WW8Num3z1">
    <w:name w:val="WW8Num3z1"/>
    <w:rsid w:val="009462F0"/>
  </w:style>
  <w:style w:type="character" w:customStyle="1" w:styleId="WW8Num3z2">
    <w:name w:val="WW8Num3z2"/>
    <w:rsid w:val="009462F0"/>
  </w:style>
  <w:style w:type="character" w:customStyle="1" w:styleId="WW8Num3z3">
    <w:name w:val="WW8Num3z3"/>
    <w:rsid w:val="009462F0"/>
  </w:style>
  <w:style w:type="character" w:customStyle="1" w:styleId="WW8Num3z4">
    <w:name w:val="WW8Num3z4"/>
    <w:rsid w:val="009462F0"/>
  </w:style>
  <w:style w:type="character" w:customStyle="1" w:styleId="WW8Num3z5">
    <w:name w:val="WW8Num3z5"/>
    <w:rsid w:val="009462F0"/>
  </w:style>
  <w:style w:type="character" w:customStyle="1" w:styleId="WW8Num3z6">
    <w:name w:val="WW8Num3z6"/>
    <w:rsid w:val="009462F0"/>
  </w:style>
  <w:style w:type="character" w:customStyle="1" w:styleId="WW8Num3z7">
    <w:name w:val="WW8Num3z7"/>
    <w:rsid w:val="009462F0"/>
  </w:style>
  <w:style w:type="character" w:customStyle="1" w:styleId="WW8Num3z8">
    <w:name w:val="WW8Num3z8"/>
    <w:rsid w:val="009462F0"/>
  </w:style>
  <w:style w:type="character" w:customStyle="1" w:styleId="WW8Num4z0">
    <w:name w:val="WW8Num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z1">
    <w:name w:val="WW8Num4z1"/>
    <w:rsid w:val="009462F0"/>
  </w:style>
  <w:style w:type="character" w:customStyle="1" w:styleId="WW8Num4z2">
    <w:name w:val="WW8Num4z2"/>
    <w:rsid w:val="009462F0"/>
  </w:style>
  <w:style w:type="character" w:customStyle="1" w:styleId="WW8Num4z3">
    <w:name w:val="WW8Num4z3"/>
    <w:rsid w:val="009462F0"/>
  </w:style>
  <w:style w:type="character" w:customStyle="1" w:styleId="WW8Num4z4">
    <w:name w:val="WW8Num4z4"/>
    <w:rsid w:val="009462F0"/>
  </w:style>
  <w:style w:type="character" w:customStyle="1" w:styleId="WW8Num4z5">
    <w:name w:val="WW8Num4z5"/>
    <w:rsid w:val="009462F0"/>
  </w:style>
  <w:style w:type="character" w:customStyle="1" w:styleId="WW8Num4z6">
    <w:name w:val="WW8Num4z6"/>
    <w:rsid w:val="009462F0"/>
  </w:style>
  <w:style w:type="character" w:customStyle="1" w:styleId="WW8Num4z7">
    <w:name w:val="WW8Num4z7"/>
    <w:rsid w:val="009462F0"/>
  </w:style>
  <w:style w:type="character" w:customStyle="1" w:styleId="WW8Num4z8">
    <w:name w:val="WW8Num4z8"/>
    <w:rsid w:val="009462F0"/>
  </w:style>
  <w:style w:type="character" w:customStyle="1" w:styleId="WW8Num5z0">
    <w:name w:val="WW8Num5z0"/>
    <w:rsid w:val="009462F0"/>
    <w:rPr>
      <w:rFonts w:cs="Times New Roman"/>
      <w:sz w:val="22"/>
      <w:szCs w:val="22"/>
      <w:lang w:eastAsia="ar-SA"/>
    </w:rPr>
  </w:style>
  <w:style w:type="character" w:customStyle="1" w:styleId="WW8Num6z0">
    <w:name w:val="WW8Num6z0"/>
    <w:rsid w:val="009462F0"/>
    <w:rPr>
      <w:rFonts w:ascii="Calibri" w:hAnsi="Calibri" w:cs="Calibri" w:hint="default"/>
      <w:b/>
      <w:bCs/>
      <w:i w:val="0"/>
      <w:sz w:val="22"/>
      <w:szCs w:val="22"/>
    </w:rPr>
  </w:style>
  <w:style w:type="character" w:customStyle="1" w:styleId="WW8Num6z1">
    <w:name w:val="WW8Num6z1"/>
    <w:rsid w:val="009462F0"/>
    <w:rPr>
      <w:rFonts w:ascii="Courier New" w:hAnsi="Courier New" w:cs="Courier New" w:hint="default"/>
    </w:rPr>
  </w:style>
  <w:style w:type="character" w:customStyle="1" w:styleId="WW8Num6z2">
    <w:name w:val="WW8Num6z2"/>
    <w:rsid w:val="009462F0"/>
    <w:rPr>
      <w:rFonts w:ascii="Wingdings" w:hAnsi="Wingdings" w:cs="Wingdings" w:hint="default"/>
    </w:rPr>
  </w:style>
  <w:style w:type="character" w:customStyle="1" w:styleId="WW8Num6z3">
    <w:name w:val="WW8Num6z3"/>
    <w:rsid w:val="009462F0"/>
    <w:rPr>
      <w:rFonts w:ascii="Symbol" w:hAnsi="Symbol" w:cs="Symbol" w:hint="default"/>
    </w:rPr>
  </w:style>
  <w:style w:type="character" w:customStyle="1" w:styleId="WW8Num7z0">
    <w:name w:val="WW8Num7z0"/>
    <w:rsid w:val="009462F0"/>
    <w:rPr>
      <w:rFonts w:cs="Calibri"/>
      <w:sz w:val="22"/>
      <w:szCs w:val="22"/>
      <w:lang w:bidi="th-TH"/>
    </w:rPr>
  </w:style>
  <w:style w:type="character" w:customStyle="1" w:styleId="WW8Num7z1">
    <w:name w:val="WW8Num7z1"/>
    <w:rsid w:val="009462F0"/>
  </w:style>
  <w:style w:type="character" w:customStyle="1" w:styleId="WW8Num7z2">
    <w:name w:val="WW8Num7z2"/>
    <w:rsid w:val="009462F0"/>
  </w:style>
  <w:style w:type="character" w:customStyle="1" w:styleId="WW8Num7z3">
    <w:name w:val="WW8Num7z3"/>
    <w:rsid w:val="009462F0"/>
  </w:style>
  <w:style w:type="character" w:customStyle="1" w:styleId="WW8Num7z4">
    <w:name w:val="WW8Num7z4"/>
    <w:rsid w:val="009462F0"/>
  </w:style>
  <w:style w:type="character" w:customStyle="1" w:styleId="WW8Num7z5">
    <w:name w:val="WW8Num7z5"/>
    <w:rsid w:val="009462F0"/>
  </w:style>
  <w:style w:type="character" w:customStyle="1" w:styleId="WW8Num7z6">
    <w:name w:val="WW8Num7z6"/>
    <w:rsid w:val="009462F0"/>
  </w:style>
  <w:style w:type="character" w:customStyle="1" w:styleId="WW8Num7z7">
    <w:name w:val="WW8Num7z7"/>
    <w:rsid w:val="009462F0"/>
  </w:style>
  <w:style w:type="character" w:customStyle="1" w:styleId="WW8Num7z8">
    <w:name w:val="WW8Num7z8"/>
    <w:rsid w:val="009462F0"/>
  </w:style>
  <w:style w:type="character" w:customStyle="1" w:styleId="WW8Num8z0">
    <w:name w:val="WW8Num8z0"/>
    <w:rsid w:val="009462F0"/>
    <w:rPr>
      <w:rFonts w:ascii="Wingdings" w:hAnsi="Wingdings" w:cs="Wingdings" w:hint="default"/>
    </w:rPr>
  </w:style>
  <w:style w:type="character" w:customStyle="1" w:styleId="WW8Num8z1">
    <w:name w:val="WW8Num8z1"/>
    <w:rsid w:val="009462F0"/>
    <w:rPr>
      <w:rFonts w:ascii="Courier New" w:hAnsi="Courier New" w:cs="Courier New" w:hint="default"/>
    </w:rPr>
  </w:style>
  <w:style w:type="character" w:customStyle="1" w:styleId="WW8Num8z3">
    <w:name w:val="WW8Num8z3"/>
    <w:rsid w:val="009462F0"/>
    <w:rPr>
      <w:rFonts w:ascii="Symbol" w:hAnsi="Symbol" w:cs="Symbol" w:hint="default"/>
    </w:rPr>
  </w:style>
  <w:style w:type="character" w:customStyle="1" w:styleId="WW8Num9z0">
    <w:name w:val="WW8Num9z0"/>
    <w:rsid w:val="009462F0"/>
    <w:rPr>
      <w:rFonts w:ascii="Cambria" w:hAnsi="Cambria" w:cs="Cambria"/>
      <w:spacing w:val="-4"/>
      <w:sz w:val="24"/>
      <w:szCs w:val="24"/>
      <w:lang w:bidi="th-TH"/>
    </w:rPr>
  </w:style>
  <w:style w:type="character" w:customStyle="1" w:styleId="WW8Num9z1">
    <w:name w:val="WW8Num9z1"/>
    <w:rsid w:val="009462F0"/>
  </w:style>
  <w:style w:type="character" w:customStyle="1" w:styleId="WW8Num9z2">
    <w:name w:val="WW8Num9z2"/>
    <w:rsid w:val="009462F0"/>
  </w:style>
  <w:style w:type="character" w:customStyle="1" w:styleId="WW8Num9z3">
    <w:name w:val="WW8Num9z3"/>
    <w:rsid w:val="009462F0"/>
  </w:style>
  <w:style w:type="character" w:customStyle="1" w:styleId="WW8Num9z4">
    <w:name w:val="WW8Num9z4"/>
    <w:rsid w:val="009462F0"/>
  </w:style>
  <w:style w:type="character" w:customStyle="1" w:styleId="WW8Num9z5">
    <w:name w:val="WW8Num9z5"/>
    <w:rsid w:val="009462F0"/>
  </w:style>
  <w:style w:type="character" w:customStyle="1" w:styleId="WW8Num9z6">
    <w:name w:val="WW8Num9z6"/>
    <w:rsid w:val="009462F0"/>
  </w:style>
  <w:style w:type="character" w:customStyle="1" w:styleId="WW8Num9z7">
    <w:name w:val="WW8Num9z7"/>
    <w:rsid w:val="009462F0"/>
  </w:style>
  <w:style w:type="character" w:customStyle="1" w:styleId="WW8Num9z8">
    <w:name w:val="WW8Num9z8"/>
    <w:rsid w:val="009462F0"/>
  </w:style>
  <w:style w:type="character" w:customStyle="1" w:styleId="WW8Num10z0">
    <w:name w:val="WW8Num10z0"/>
    <w:rsid w:val="009462F0"/>
    <w:rPr>
      <w:rFonts w:cs="Calibri"/>
      <w:sz w:val="22"/>
      <w:szCs w:val="22"/>
    </w:rPr>
  </w:style>
  <w:style w:type="character" w:customStyle="1" w:styleId="WW8Num10z1">
    <w:name w:val="WW8Num10z1"/>
    <w:rsid w:val="009462F0"/>
  </w:style>
  <w:style w:type="character" w:customStyle="1" w:styleId="WW8Num10z2">
    <w:name w:val="WW8Num10z2"/>
    <w:rsid w:val="009462F0"/>
  </w:style>
  <w:style w:type="character" w:customStyle="1" w:styleId="WW8Num10z3">
    <w:name w:val="WW8Num10z3"/>
    <w:rsid w:val="009462F0"/>
  </w:style>
  <w:style w:type="character" w:customStyle="1" w:styleId="WW8Num10z4">
    <w:name w:val="WW8Num10z4"/>
    <w:rsid w:val="009462F0"/>
  </w:style>
  <w:style w:type="character" w:customStyle="1" w:styleId="WW8Num10z5">
    <w:name w:val="WW8Num10z5"/>
    <w:rsid w:val="009462F0"/>
  </w:style>
  <w:style w:type="character" w:customStyle="1" w:styleId="WW8Num10z6">
    <w:name w:val="WW8Num10z6"/>
    <w:rsid w:val="009462F0"/>
  </w:style>
  <w:style w:type="character" w:customStyle="1" w:styleId="WW8Num10z7">
    <w:name w:val="WW8Num10z7"/>
    <w:rsid w:val="009462F0"/>
  </w:style>
  <w:style w:type="character" w:customStyle="1" w:styleId="WW8Num10z8">
    <w:name w:val="WW8Num10z8"/>
    <w:rsid w:val="009462F0"/>
  </w:style>
  <w:style w:type="character" w:customStyle="1" w:styleId="WW8Num11z0">
    <w:name w:val="WW8Num11z0"/>
    <w:rsid w:val="009462F0"/>
    <w:rPr>
      <w:rFonts w:cs="Times New Roman"/>
      <w:b/>
      <w:bCs/>
    </w:rPr>
  </w:style>
  <w:style w:type="character" w:customStyle="1" w:styleId="WW8Num12z0">
    <w:name w:val="WW8Num12z0"/>
    <w:rsid w:val="009462F0"/>
    <w:rPr>
      <w:b/>
    </w:rPr>
  </w:style>
  <w:style w:type="character" w:customStyle="1" w:styleId="WW8Num12z1">
    <w:name w:val="WW8Num12z1"/>
    <w:rsid w:val="009462F0"/>
  </w:style>
  <w:style w:type="character" w:customStyle="1" w:styleId="WW8Num12z2">
    <w:name w:val="WW8Num12z2"/>
    <w:rsid w:val="009462F0"/>
  </w:style>
  <w:style w:type="character" w:customStyle="1" w:styleId="WW8Num12z3">
    <w:name w:val="WW8Num12z3"/>
    <w:rsid w:val="009462F0"/>
  </w:style>
  <w:style w:type="character" w:customStyle="1" w:styleId="WW8Num12z4">
    <w:name w:val="WW8Num12z4"/>
    <w:rsid w:val="009462F0"/>
  </w:style>
  <w:style w:type="character" w:customStyle="1" w:styleId="WW8Num12z5">
    <w:name w:val="WW8Num12z5"/>
    <w:rsid w:val="009462F0"/>
  </w:style>
  <w:style w:type="character" w:customStyle="1" w:styleId="WW8Num12z6">
    <w:name w:val="WW8Num12z6"/>
    <w:rsid w:val="009462F0"/>
  </w:style>
  <w:style w:type="character" w:customStyle="1" w:styleId="WW8Num12z7">
    <w:name w:val="WW8Num12z7"/>
    <w:rsid w:val="009462F0"/>
  </w:style>
  <w:style w:type="character" w:customStyle="1" w:styleId="WW8Num12z8">
    <w:name w:val="WW8Num12z8"/>
    <w:rsid w:val="009462F0"/>
  </w:style>
  <w:style w:type="character" w:customStyle="1" w:styleId="WW8Num13z0">
    <w:name w:val="WW8Num13z0"/>
    <w:rsid w:val="009462F0"/>
    <w:rPr>
      <w:rFonts w:cs="Calibri"/>
      <w:b/>
      <w:bCs/>
      <w:sz w:val="22"/>
      <w:szCs w:val="22"/>
    </w:rPr>
  </w:style>
  <w:style w:type="character" w:customStyle="1" w:styleId="WW8Num13z1">
    <w:name w:val="WW8Num13z1"/>
    <w:rsid w:val="009462F0"/>
  </w:style>
  <w:style w:type="character" w:customStyle="1" w:styleId="WW8Num13z2">
    <w:name w:val="WW8Num13z2"/>
    <w:rsid w:val="009462F0"/>
  </w:style>
  <w:style w:type="character" w:customStyle="1" w:styleId="WW8Num13z3">
    <w:name w:val="WW8Num13z3"/>
    <w:rsid w:val="009462F0"/>
  </w:style>
  <w:style w:type="character" w:customStyle="1" w:styleId="WW8Num13z4">
    <w:name w:val="WW8Num13z4"/>
    <w:rsid w:val="009462F0"/>
  </w:style>
  <w:style w:type="character" w:customStyle="1" w:styleId="WW8Num13z5">
    <w:name w:val="WW8Num13z5"/>
    <w:rsid w:val="009462F0"/>
  </w:style>
  <w:style w:type="character" w:customStyle="1" w:styleId="WW8Num13z6">
    <w:name w:val="WW8Num13z6"/>
    <w:rsid w:val="009462F0"/>
  </w:style>
  <w:style w:type="character" w:customStyle="1" w:styleId="WW8Num13z7">
    <w:name w:val="WW8Num13z7"/>
    <w:rsid w:val="009462F0"/>
  </w:style>
  <w:style w:type="character" w:customStyle="1" w:styleId="WW8Num13z8">
    <w:name w:val="WW8Num13z8"/>
    <w:rsid w:val="009462F0"/>
  </w:style>
  <w:style w:type="character" w:customStyle="1" w:styleId="WW8Num14z0">
    <w:name w:val="WW8Num14z0"/>
    <w:rsid w:val="009462F0"/>
    <w:rPr>
      <w:rFonts w:cs="Times New Roman"/>
    </w:rPr>
  </w:style>
  <w:style w:type="character" w:customStyle="1" w:styleId="WW8Num14z1">
    <w:name w:val="WW8Num14z1"/>
    <w:rsid w:val="009462F0"/>
    <w:rPr>
      <w:rFonts w:ascii="Calibri" w:hAnsi="Calibri" w:cs="Times New Roman"/>
      <w:b/>
      <w:bCs/>
      <w:sz w:val="22"/>
      <w:szCs w:val="22"/>
    </w:rPr>
  </w:style>
  <w:style w:type="character" w:customStyle="1" w:styleId="WW8Num15z0">
    <w:name w:val="WW8Num15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15z1">
    <w:name w:val="WW8Num15z1"/>
    <w:rsid w:val="009462F0"/>
    <w:rPr>
      <w:rFonts w:cs="Times New Roman"/>
    </w:rPr>
  </w:style>
  <w:style w:type="character" w:customStyle="1" w:styleId="WW8Num16z0">
    <w:name w:val="WW8Num16z0"/>
    <w:rsid w:val="009462F0"/>
    <w:rPr>
      <w:rFonts w:ascii="Symbol" w:hAnsi="Symbol" w:cs="Symbol" w:hint="default"/>
      <w:color w:val="000000"/>
      <w:spacing w:val="-4"/>
      <w:sz w:val="22"/>
      <w:szCs w:val="22"/>
      <w:lang w:bidi="th-TH"/>
    </w:rPr>
  </w:style>
  <w:style w:type="character" w:customStyle="1" w:styleId="WW8Num16z1">
    <w:name w:val="WW8Num16z1"/>
    <w:rsid w:val="009462F0"/>
    <w:rPr>
      <w:rFonts w:ascii="Courier New" w:hAnsi="Courier New" w:cs="Courier New" w:hint="default"/>
    </w:rPr>
  </w:style>
  <w:style w:type="character" w:customStyle="1" w:styleId="WW8Num16z2">
    <w:name w:val="WW8Num16z2"/>
    <w:rsid w:val="009462F0"/>
    <w:rPr>
      <w:rFonts w:ascii="Wingdings" w:hAnsi="Wingdings" w:cs="Wingdings" w:hint="default"/>
    </w:rPr>
  </w:style>
  <w:style w:type="character" w:customStyle="1" w:styleId="WW8Num17z0">
    <w:name w:val="WW8Num17z0"/>
    <w:rsid w:val="009462F0"/>
    <w:rPr>
      <w:rFonts w:cs="Times New Roman"/>
      <w:b/>
      <w:bCs/>
      <w:sz w:val="22"/>
      <w:szCs w:val="22"/>
    </w:rPr>
  </w:style>
  <w:style w:type="character" w:customStyle="1" w:styleId="WW8Num18z0">
    <w:name w:val="WW8Num18z0"/>
    <w:rsid w:val="009462F0"/>
    <w:rPr>
      <w:rFonts w:cs="Times New Roman"/>
      <w:b/>
      <w:bCs/>
      <w:sz w:val="22"/>
      <w:szCs w:val="22"/>
      <w:lang w:bidi="th-TH"/>
    </w:rPr>
  </w:style>
  <w:style w:type="character" w:customStyle="1" w:styleId="WW8Num18z1">
    <w:name w:val="WW8Num18z1"/>
    <w:rsid w:val="009462F0"/>
    <w:rPr>
      <w:rFonts w:cs="Times New Roman"/>
    </w:rPr>
  </w:style>
  <w:style w:type="character" w:customStyle="1" w:styleId="WW8Num19z0">
    <w:name w:val="WW8Num19z0"/>
    <w:rsid w:val="009462F0"/>
    <w:rPr>
      <w:rFonts w:cs="Calibri"/>
      <w:b w:val="0"/>
      <w:sz w:val="21"/>
    </w:rPr>
  </w:style>
  <w:style w:type="character" w:customStyle="1" w:styleId="WW8Num19z1">
    <w:name w:val="WW8Num19z1"/>
    <w:rsid w:val="009462F0"/>
  </w:style>
  <w:style w:type="character" w:customStyle="1" w:styleId="WW8Num19z2">
    <w:name w:val="WW8Num19z2"/>
    <w:rsid w:val="009462F0"/>
  </w:style>
  <w:style w:type="character" w:customStyle="1" w:styleId="WW8Num19z3">
    <w:name w:val="WW8Num19z3"/>
    <w:rsid w:val="009462F0"/>
  </w:style>
  <w:style w:type="character" w:customStyle="1" w:styleId="WW8Num19z4">
    <w:name w:val="WW8Num19z4"/>
    <w:rsid w:val="009462F0"/>
  </w:style>
  <w:style w:type="character" w:customStyle="1" w:styleId="WW8Num19z5">
    <w:name w:val="WW8Num19z5"/>
    <w:rsid w:val="009462F0"/>
  </w:style>
  <w:style w:type="character" w:customStyle="1" w:styleId="WW8Num19z6">
    <w:name w:val="WW8Num19z6"/>
    <w:rsid w:val="009462F0"/>
  </w:style>
  <w:style w:type="character" w:customStyle="1" w:styleId="WW8Num19z7">
    <w:name w:val="WW8Num19z7"/>
    <w:rsid w:val="009462F0"/>
  </w:style>
  <w:style w:type="character" w:customStyle="1" w:styleId="WW8Num19z8">
    <w:name w:val="WW8Num19z8"/>
    <w:rsid w:val="009462F0"/>
  </w:style>
  <w:style w:type="character" w:customStyle="1" w:styleId="WW8Num20z0">
    <w:name w:val="WW8Num20z0"/>
    <w:rsid w:val="009462F0"/>
    <w:rPr>
      <w:rFonts w:cs="Times New Roman"/>
      <w:b/>
      <w:bCs/>
      <w:i/>
      <w:sz w:val="22"/>
      <w:szCs w:val="22"/>
      <w:lang w:eastAsia="ar-SA"/>
    </w:rPr>
  </w:style>
  <w:style w:type="character" w:customStyle="1" w:styleId="WW8Num21z0">
    <w:name w:val="WW8Num21z0"/>
    <w:rsid w:val="009462F0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9462F0"/>
    <w:rPr>
      <w:rFonts w:ascii="Courier New" w:hAnsi="Courier New" w:cs="Courier New" w:hint="default"/>
    </w:rPr>
  </w:style>
  <w:style w:type="character" w:customStyle="1" w:styleId="WW8Num21z2">
    <w:name w:val="WW8Num21z2"/>
    <w:rsid w:val="009462F0"/>
    <w:rPr>
      <w:rFonts w:ascii="Wingdings" w:hAnsi="Wingdings" w:cs="Wingdings" w:hint="default"/>
    </w:rPr>
  </w:style>
  <w:style w:type="character" w:customStyle="1" w:styleId="WW8Num22z0">
    <w:name w:val="WW8Num22z0"/>
    <w:rsid w:val="009462F0"/>
    <w:rPr>
      <w:rFonts w:cs="Calibri"/>
      <w:b/>
      <w:bCs/>
      <w:i/>
      <w:spacing w:val="-4"/>
      <w:sz w:val="22"/>
      <w:szCs w:val="22"/>
      <w:lang w:eastAsia="ar-SA" w:bidi="th-TH"/>
    </w:rPr>
  </w:style>
  <w:style w:type="character" w:customStyle="1" w:styleId="WW8Num22z1">
    <w:name w:val="WW8Num22z1"/>
    <w:rsid w:val="009462F0"/>
  </w:style>
  <w:style w:type="character" w:customStyle="1" w:styleId="WW8Num22z2">
    <w:name w:val="WW8Num22z2"/>
    <w:rsid w:val="009462F0"/>
  </w:style>
  <w:style w:type="character" w:customStyle="1" w:styleId="WW8Num22z3">
    <w:name w:val="WW8Num22z3"/>
    <w:rsid w:val="009462F0"/>
  </w:style>
  <w:style w:type="character" w:customStyle="1" w:styleId="WW8Num22z4">
    <w:name w:val="WW8Num22z4"/>
    <w:rsid w:val="009462F0"/>
  </w:style>
  <w:style w:type="character" w:customStyle="1" w:styleId="WW8Num22z5">
    <w:name w:val="WW8Num22z5"/>
    <w:rsid w:val="009462F0"/>
  </w:style>
  <w:style w:type="character" w:customStyle="1" w:styleId="WW8Num22z6">
    <w:name w:val="WW8Num22z6"/>
    <w:rsid w:val="009462F0"/>
  </w:style>
  <w:style w:type="character" w:customStyle="1" w:styleId="WW8Num22z7">
    <w:name w:val="WW8Num22z7"/>
    <w:rsid w:val="009462F0"/>
  </w:style>
  <w:style w:type="character" w:customStyle="1" w:styleId="WW8Num22z8">
    <w:name w:val="WW8Num22z8"/>
    <w:rsid w:val="009462F0"/>
  </w:style>
  <w:style w:type="character" w:customStyle="1" w:styleId="WW8Num23z0">
    <w:name w:val="WW8Num23z0"/>
    <w:rsid w:val="009462F0"/>
    <w:rPr>
      <w:rFonts w:cs="Times New Roman"/>
      <w:i w:val="0"/>
      <w:sz w:val="22"/>
      <w:szCs w:val="22"/>
      <w:lang w:eastAsia="ar-SA"/>
    </w:rPr>
  </w:style>
  <w:style w:type="character" w:customStyle="1" w:styleId="WW8Num23z1">
    <w:name w:val="WW8Num23z1"/>
    <w:rsid w:val="009462F0"/>
  </w:style>
  <w:style w:type="character" w:customStyle="1" w:styleId="WW8Num23z2">
    <w:name w:val="WW8Num23z2"/>
    <w:rsid w:val="009462F0"/>
  </w:style>
  <w:style w:type="character" w:customStyle="1" w:styleId="WW8Num23z3">
    <w:name w:val="WW8Num23z3"/>
    <w:rsid w:val="009462F0"/>
  </w:style>
  <w:style w:type="character" w:customStyle="1" w:styleId="WW8Num23z4">
    <w:name w:val="WW8Num23z4"/>
    <w:rsid w:val="009462F0"/>
  </w:style>
  <w:style w:type="character" w:customStyle="1" w:styleId="WW8Num23z5">
    <w:name w:val="WW8Num23z5"/>
    <w:rsid w:val="009462F0"/>
  </w:style>
  <w:style w:type="character" w:customStyle="1" w:styleId="WW8Num23z6">
    <w:name w:val="WW8Num23z6"/>
    <w:rsid w:val="009462F0"/>
  </w:style>
  <w:style w:type="character" w:customStyle="1" w:styleId="WW8Num23z7">
    <w:name w:val="WW8Num23z7"/>
    <w:rsid w:val="009462F0"/>
  </w:style>
  <w:style w:type="character" w:customStyle="1" w:styleId="WW8Num23z8">
    <w:name w:val="WW8Num23z8"/>
    <w:rsid w:val="009462F0"/>
  </w:style>
  <w:style w:type="character" w:customStyle="1" w:styleId="WW8Num24z0">
    <w:name w:val="WW8Num24z0"/>
    <w:rsid w:val="009462F0"/>
    <w:rPr>
      <w:rFonts w:ascii="Calibri" w:hAnsi="Calibri" w:cs="Calibri"/>
      <w:b/>
      <w:bCs/>
      <w:i/>
      <w:sz w:val="22"/>
      <w:szCs w:val="22"/>
    </w:rPr>
  </w:style>
  <w:style w:type="character" w:customStyle="1" w:styleId="WW8Num24z1">
    <w:name w:val="WW8Num24z1"/>
    <w:rsid w:val="009462F0"/>
  </w:style>
  <w:style w:type="character" w:customStyle="1" w:styleId="WW8Num24z2">
    <w:name w:val="WW8Num24z2"/>
    <w:rsid w:val="009462F0"/>
  </w:style>
  <w:style w:type="character" w:customStyle="1" w:styleId="WW8Num24z3">
    <w:name w:val="WW8Num24z3"/>
    <w:rsid w:val="009462F0"/>
  </w:style>
  <w:style w:type="character" w:customStyle="1" w:styleId="WW8Num24z4">
    <w:name w:val="WW8Num24z4"/>
    <w:rsid w:val="009462F0"/>
  </w:style>
  <w:style w:type="character" w:customStyle="1" w:styleId="WW8Num24z5">
    <w:name w:val="WW8Num24z5"/>
    <w:rsid w:val="009462F0"/>
  </w:style>
  <w:style w:type="character" w:customStyle="1" w:styleId="WW8Num24z6">
    <w:name w:val="WW8Num24z6"/>
    <w:rsid w:val="009462F0"/>
  </w:style>
  <w:style w:type="character" w:customStyle="1" w:styleId="WW8Num24z7">
    <w:name w:val="WW8Num24z7"/>
    <w:rsid w:val="009462F0"/>
  </w:style>
  <w:style w:type="character" w:customStyle="1" w:styleId="WW8Num24z8">
    <w:name w:val="WW8Num24z8"/>
    <w:rsid w:val="009462F0"/>
  </w:style>
  <w:style w:type="character" w:customStyle="1" w:styleId="WW8Num25z0">
    <w:name w:val="WW8Num25z0"/>
    <w:rsid w:val="009462F0"/>
    <w:rPr>
      <w:rFonts w:cs="Times New Roman"/>
      <w:b/>
      <w:bCs/>
      <w:i w:val="0"/>
      <w:spacing w:val="20"/>
      <w:sz w:val="22"/>
      <w:szCs w:val="22"/>
    </w:rPr>
  </w:style>
  <w:style w:type="character" w:customStyle="1" w:styleId="WW8Num25z1">
    <w:name w:val="WW8Num25z1"/>
    <w:rsid w:val="009462F0"/>
    <w:rPr>
      <w:rFonts w:ascii="Calibri" w:eastAsia="Times New Roman" w:hAnsi="Calibri" w:cs="Calibri"/>
    </w:rPr>
  </w:style>
  <w:style w:type="character" w:customStyle="1" w:styleId="WW8Num25z2">
    <w:name w:val="WW8Num25z2"/>
    <w:rsid w:val="009462F0"/>
    <w:rPr>
      <w:rFonts w:ascii="Symbol" w:hAnsi="Symbol" w:cs="Symbol" w:hint="default"/>
      <w:b w:val="0"/>
      <w:i w:val="0"/>
      <w:color w:val="auto"/>
    </w:rPr>
  </w:style>
  <w:style w:type="character" w:customStyle="1" w:styleId="WW8Num25z3">
    <w:name w:val="WW8Num25z3"/>
    <w:rsid w:val="009462F0"/>
    <w:rPr>
      <w:rFonts w:cs="Times New Roman"/>
    </w:rPr>
  </w:style>
  <w:style w:type="character" w:customStyle="1" w:styleId="WW8Num26z0">
    <w:name w:val="WW8Num26z0"/>
    <w:rsid w:val="009462F0"/>
    <w:rPr>
      <w:rFonts w:cs="Times New Roman"/>
      <w:b/>
      <w:bCs/>
      <w:i w:val="0"/>
      <w:color w:val="auto"/>
      <w:sz w:val="22"/>
      <w:szCs w:val="22"/>
    </w:rPr>
  </w:style>
  <w:style w:type="character" w:customStyle="1" w:styleId="WW8Num26z1">
    <w:name w:val="WW8Num26z1"/>
    <w:rsid w:val="009462F0"/>
    <w:rPr>
      <w:rFonts w:ascii="Courier New" w:hAnsi="Courier New" w:cs="Courier New"/>
    </w:rPr>
  </w:style>
  <w:style w:type="character" w:customStyle="1" w:styleId="WW8Num26z2">
    <w:name w:val="WW8Num26z2"/>
    <w:rsid w:val="009462F0"/>
    <w:rPr>
      <w:rFonts w:ascii="Wingdings" w:hAnsi="Wingdings" w:cs="Wingdings"/>
    </w:rPr>
  </w:style>
  <w:style w:type="character" w:customStyle="1" w:styleId="WW8Num26z3">
    <w:name w:val="WW8Num26z3"/>
    <w:rsid w:val="009462F0"/>
    <w:rPr>
      <w:rFonts w:ascii="Symbol" w:hAnsi="Symbol" w:cs="Symbol"/>
    </w:rPr>
  </w:style>
  <w:style w:type="character" w:customStyle="1" w:styleId="WW8Num27z0">
    <w:name w:val="WW8Num27z0"/>
    <w:rsid w:val="009462F0"/>
    <w:rPr>
      <w:rFonts w:cs="Times New Roman"/>
      <w:b/>
      <w:bCs/>
      <w:i w:val="0"/>
      <w:sz w:val="22"/>
      <w:szCs w:val="22"/>
      <w:lang w:eastAsia="ar-SA" w:bidi="th-TH"/>
    </w:rPr>
  </w:style>
  <w:style w:type="character" w:customStyle="1" w:styleId="WW8Num27z1">
    <w:name w:val="WW8Num27z1"/>
    <w:rsid w:val="009462F0"/>
    <w:rPr>
      <w:rFonts w:cs="Times New Roman"/>
      <w:b/>
      <w:bCs/>
    </w:rPr>
  </w:style>
  <w:style w:type="character" w:customStyle="1" w:styleId="WW8Num28z0">
    <w:name w:val="WW8Num28z0"/>
    <w:rsid w:val="009462F0"/>
    <w:rPr>
      <w:rFonts w:ascii="Symbol" w:hAnsi="Symbol" w:cs="Symbol"/>
      <w:b w:val="0"/>
      <w:i w:val="0"/>
      <w:color w:val="000000"/>
      <w:sz w:val="22"/>
      <w:szCs w:val="22"/>
      <w:lang w:eastAsia="ar-SA"/>
    </w:rPr>
  </w:style>
  <w:style w:type="character" w:customStyle="1" w:styleId="WW8Num28z1">
    <w:name w:val="WW8Num28z1"/>
    <w:rsid w:val="009462F0"/>
    <w:rPr>
      <w:rFonts w:ascii="Courier New" w:hAnsi="Courier New" w:cs="Courier New"/>
    </w:rPr>
  </w:style>
  <w:style w:type="character" w:customStyle="1" w:styleId="WW8Num28z2">
    <w:name w:val="WW8Num28z2"/>
    <w:rsid w:val="009462F0"/>
    <w:rPr>
      <w:rFonts w:ascii="Wingdings" w:hAnsi="Wingdings" w:cs="Wingdings"/>
    </w:rPr>
  </w:style>
  <w:style w:type="character" w:customStyle="1" w:styleId="WW8Num28z3">
    <w:name w:val="WW8Num28z3"/>
    <w:rsid w:val="009462F0"/>
    <w:rPr>
      <w:rFonts w:ascii="Symbol" w:hAnsi="Symbol" w:cs="Symbol"/>
    </w:rPr>
  </w:style>
  <w:style w:type="character" w:customStyle="1" w:styleId="WW8Num29z0">
    <w:name w:val="WW8Num29z0"/>
    <w:rsid w:val="009462F0"/>
    <w:rPr>
      <w:rFonts w:cs="Times New Roman"/>
      <w:b/>
      <w:bCs/>
      <w:sz w:val="22"/>
      <w:szCs w:val="22"/>
    </w:rPr>
  </w:style>
  <w:style w:type="character" w:customStyle="1" w:styleId="WW8Num30z0">
    <w:name w:val="WW8Num30z0"/>
    <w:rsid w:val="009462F0"/>
    <w:rPr>
      <w:rFonts w:ascii="Myriad Web" w:hAnsi="Myriad Web" w:cs="Myriad Web" w:hint="default"/>
      <w:sz w:val="22"/>
      <w:szCs w:val="22"/>
      <w:lang w:eastAsia="ar-SA"/>
    </w:rPr>
  </w:style>
  <w:style w:type="character" w:customStyle="1" w:styleId="WW8Num30z1">
    <w:name w:val="WW8Num30z1"/>
    <w:rsid w:val="009462F0"/>
    <w:rPr>
      <w:rFonts w:ascii="Courier New" w:hAnsi="Courier New" w:cs="Courier New" w:hint="default"/>
    </w:rPr>
  </w:style>
  <w:style w:type="character" w:customStyle="1" w:styleId="WW8Num30z2">
    <w:name w:val="WW8Num30z2"/>
    <w:rsid w:val="009462F0"/>
    <w:rPr>
      <w:rFonts w:ascii="Wingdings" w:hAnsi="Wingdings" w:cs="Wingdings" w:hint="default"/>
    </w:rPr>
  </w:style>
  <w:style w:type="character" w:customStyle="1" w:styleId="WW8Num30z3">
    <w:name w:val="WW8Num30z3"/>
    <w:rsid w:val="009462F0"/>
    <w:rPr>
      <w:rFonts w:ascii="Symbol" w:hAnsi="Symbol" w:cs="Symbol" w:hint="default"/>
    </w:rPr>
  </w:style>
  <w:style w:type="character" w:customStyle="1" w:styleId="WW8Num31z0">
    <w:name w:val="WW8Num31z0"/>
    <w:rsid w:val="009462F0"/>
    <w:rPr>
      <w:rFonts w:ascii="Calibri" w:eastAsia="Times New Roman" w:hAnsi="Calibri" w:cs="Times New Roman"/>
      <w:b/>
      <w:bCs/>
      <w:i w:val="0"/>
      <w:iCs/>
      <w:sz w:val="22"/>
      <w:szCs w:val="22"/>
    </w:rPr>
  </w:style>
  <w:style w:type="character" w:customStyle="1" w:styleId="WW8Num31z1">
    <w:name w:val="WW8Num31z1"/>
    <w:rsid w:val="009462F0"/>
    <w:rPr>
      <w:rFonts w:cs="Times New Roman"/>
    </w:rPr>
  </w:style>
  <w:style w:type="character" w:customStyle="1" w:styleId="WW8Num32z0">
    <w:name w:val="WW8Num32z0"/>
    <w:rsid w:val="009462F0"/>
    <w:rPr>
      <w:rFonts w:ascii="Calibri" w:hAnsi="Calibri" w:cs="Times New Roman"/>
      <w:b/>
      <w:bCs/>
      <w:i w:val="0"/>
      <w:color w:val="auto"/>
      <w:sz w:val="22"/>
      <w:szCs w:val="22"/>
    </w:rPr>
  </w:style>
  <w:style w:type="character" w:customStyle="1" w:styleId="WW8Num32z1">
    <w:name w:val="WW8Num32z1"/>
    <w:rsid w:val="009462F0"/>
    <w:rPr>
      <w:rFonts w:ascii="Myriad Web" w:hAnsi="Myriad Web" w:cs="Myriad Web" w:hint="default"/>
    </w:rPr>
  </w:style>
  <w:style w:type="character" w:customStyle="1" w:styleId="WW8Num32z2">
    <w:name w:val="WW8Num32z2"/>
    <w:rsid w:val="009462F0"/>
    <w:rPr>
      <w:rFonts w:cs="Times New Roman"/>
    </w:rPr>
  </w:style>
  <w:style w:type="character" w:customStyle="1" w:styleId="WW8Num33z0">
    <w:name w:val="WW8Num33z0"/>
    <w:rsid w:val="009462F0"/>
    <w:rPr>
      <w:rFonts w:cs="Times New Roman"/>
      <w:b/>
      <w:bCs/>
      <w:i/>
      <w:sz w:val="22"/>
      <w:szCs w:val="22"/>
      <w:lang w:eastAsia="ar-SA" w:bidi="th-TH"/>
    </w:rPr>
  </w:style>
  <w:style w:type="character" w:customStyle="1" w:styleId="WW8Num33z1">
    <w:name w:val="WW8Num33z1"/>
    <w:rsid w:val="009462F0"/>
  </w:style>
  <w:style w:type="character" w:customStyle="1" w:styleId="WW8Num33z2">
    <w:name w:val="WW8Num33z2"/>
    <w:rsid w:val="009462F0"/>
  </w:style>
  <w:style w:type="character" w:customStyle="1" w:styleId="WW8Num33z3">
    <w:name w:val="WW8Num33z3"/>
    <w:rsid w:val="009462F0"/>
  </w:style>
  <w:style w:type="character" w:customStyle="1" w:styleId="WW8Num33z4">
    <w:name w:val="WW8Num33z4"/>
    <w:rsid w:val="009462F0"/>
  </w:style>
  <w:style w:type="character" w:customStyle="1" w:styleId="WW8Num33z5">
    <w:name w:val="WW8Num33z5"/>
    <w:rsid w:val="009462F0"/>
  </w:style>
  <w:style w:type="character" w:customStyle="1" w:styleId="WW8Num33z6">
    <w:name w:val="WW8Num33z6"/>
    <w:rsid w:val="009462F0"/>
  </w:style>
  <w:style w:type="character" w:customStyle="1" w:styleId="WW8Num33z7">
    <w:name w:val="WW8Num33z7"/>
    <w:rsid w:val="009462F0"/>
  </w:style>
  <w:style w:type="character" w:customStyle="1" w:styleId="WW8Num33z8">
    <w:name w:val="WW8Num33z8"/>
    <w:rsid w:val="009462F0"/>
  </w:style>
  <w:style w:type="character" w:customStyle="1" w:styleId="WW8Num34z0">
    <w:name w:val="WW8Num34z0"/>
    <w:rsid w:val="009462F0"/>
    <w:rPr>
      <w:rFonts w:cs="Times New Roman"/>
      <w:b/>
      <w:bCs/>
      <w:sz w:val="22"/>
      <w:szCs w:val="22"/>
    </w:rPr>
  </w:style>
  <w:style w:type="character" w:customStyle="1" w:styleId="WW8Num34z1">
    <w:name w:val="WW8Num34z1"/>
    <w:rsid w:val="009462F0"/>
  </w:style>
  <w:style w:type="character" w:customStyle="1" w:styleId="WW8Num34z2">
    <w:name w:val="WW8Num34z2"/>
    <w:rsid w:val="009462F0"/>
  </w:style>
  <w:style w:type="character" w:customStyle="1" w:styleId="WW8Num34z3">
    <w:name w:val="WW8Num34z3"/>
    <w:rsid w:val="009462F0"/>
  </w:style>
  <w:style w:type="character" w:customStyle="1" w:styleId="WW8Num34z4">
    <w:name w:val="WW8Num34z4"/>
    <w:rsid w:val="009462F0"/>
  </w:style>
  <w:style w:type="character" w:customStyle="1" w:styleId="WW8Num34z5">
    <w:name w:val="WW8Num34z5"/>
    <w:rsid w:val="009462F0"/>
  </w:style>
  <w:style w:type="character" w:customStyle="1" w:styleId="WW8Num34z6">
    <w:name w:val="WW8Num34z6"/>
    <w:rsid w:val="009462F0"/>
  </w:style>
  <w:style w:type="character" w:customStyle="1" w:styleId="WW8Num34z7">
    <w:name w:val="WW8Num34z7"/>
    <w:rsid w:val="009462F0"/>
  </w:style>
  <w:style w:type="character" w:customStyle="1" w:styleId="WW8Num34z8">
    <w:name w:val="WW8Num34z8"/>
    <w:rsid w:val="009462F0"/>
  </w:style>
  <w:style w:type="character" w:customStyle="1" w:styleId="WW8Num35z0">
    <w:name w:val="WW8Num35z0"/>
    <w:rsid w:val="009462F0"/>
    <w:rPr>
      <w:rFonts w:cs="Times New Roman"/>
    </w:rPr>
  </w:style>
  <w:style w:type="character" w:customStyle="1" w:styleId="WW8Num35z1">
    <w:name w:val="WW8Num35z1"/>
    <w:rsid w:val="009462F0"/>
    <w:rPr>
      <w:rFonts w:cs="Times New Roman" w:hint="default"/>
      <w:b/>
      <w:bCs/>
      <w:i w:val="0"/>
      <w:iCs/>
      <w:color w:val="auto"/>
      <w:sz w:val="22"/>
      <w:szCs w:val="22"/>
    </w:rPr>
  </w:style>
  <w:style w:type="character" w:customStyle="1" w:styleId="WW8Num36z0">
    <w:name w:val="WW8Num36z0"/>
    <w:rsid w:val="009462F0"/>
    <w:rPr>
      <w:rFonts w:cs="Times New Roman" w:hint="default"/>
      <w:b/>
      <w:bCs/>
      <w:sz w:val="22"/>
      <w:szCs w:val="22"/>
    </w:rPr>
  </w:style>
  <w:style w:type="character" w:customStyle="1" w:styleId="WW8Num36z1">
    <w:name w:val="WW8Num36z1"/>
    <w:rsid w:val="009462F0"/>
    <w:rPr>
      <w:rFonts w:cs="Times New Roman"/>
    </w:rPr>
  </w:style>
  <w:style w:type="character" w:customStyle="1" w:styleId="WW8Num37z0">
    <w:name w:val="WW8Num37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37z1">
    <w:name w:val="WW8Num37z1"/>
    <w:rsid w:val="009462F0"/>
    <w:rPr>
      <w:rFonts w:ascii="Courier New" w:hAnsi="Courier New" w:cs="Courier New"/>
    </w:rPr>
  </w:style>
  <w:style w:type="character" w:customStyle="1" w:styleId="WW8Num37z2">
    <w:name w:val="WW8Num37z2"/>
    <w:rsid w:val="009462F0"/>
    <w:rPr>
      <w:rFonts w:ascii="Wingdings" w:hAnsi="Wingdings" w:cs="Wingdings"/>
    </w:rPr>
  </w:style>
  <w:style w:type="character" w:customStyle="1" w:styleId="WW8Num38z0">
    <w:name w:val="WW8Num38z0"/>
    <w:rsid w:val="009462F0"/>
    <w:rPr>
      <w:rFonts w:ascii="Myriad Web" w:hAnsi="Myriad Web" w:cs="Myriad Web" w:hint="default"/>
    </w:rPr>
  </w:style>
  <w:style w:type="character" w:customStyle="1" w:styleId="WW8Num38z1">
    <w:name w:val="WW8Num38z1"/>
    <w:rsid w:val="009462F0"/>
    <w:rPr>
      <w:rFonts w:cs="Times New Roman"/>
      <w:b/>
      <w:bCs/>
      <w:sz w:val="22"/>
      <w:szCs w:val="22"/>
    </w:rPr>
  </w:style>
  <w:style w:type="character" w:customStyle="1" w:styleId="WW8Num38z3">
    <w:name w:val="WW8Num38z3"/>
    <w:rsid w:val="009462F0"/>
    <w:rPr>
      <w:rFonts w:ascii="Calibri" w:eastAsia="Times New Roman" w:hAnsi="Calibri" w:cs="Times New Roman"/>
    </w:rPr>
  </w:style>
  <w:style w:type="character" w:customStyle="1" w:styleId="WW8Num39z0">
    <w:name w:val="WW8Num39z0"/>
    <w:rsid w:val="009462F0"/>
    <w:rPr>
      <w:rFonts w:cs="Calibri"/>
      <w:b/>
      <w:bCs/>
      <w:spacing w:val="-4"/>
      <w:sz w:val="22"/>
      <w:szCs w:val="22"/>
      <w:lang w:eastAsia="ar-SA" w:bidi="th-TH"/>
    </w:rPr>
  </w:style>
  <w:style w:type="character" w:customStyle="1" w:styleId="WW8Num39z1">
    <w:name w:val="WW8Num39z1"/>
    <w:rsid w:val="009462F0"/>
  </w:style>
  <w:style w:type="character" w:customStyle="1" w:styleId="WW8Num39z2">
    <w:name w:val="WW8Num39z2"/>
    <w:rsid w:val="009462F0"/>
  </w:style>
  <w:style w:type="character" w:customStyle="1" w:styleId="WW8Num39z3">
    <w:name w:val="WW8Num39z3"/>
    <w:rsid w:val="009462F0"/>
  </w:style>
  <w:style w:type="character" w:customStyle="1" w:styleId="WW8Num39z4">
    <w:name w:val="WW8Num39z4"/>
    <w:rsid w:val="009462F0"/>
  </w:style>
  <w:style w:type="character" w:customStyle="1" w:styleId="WW8Num39z5">
    <w:name w:val="WW8Num39z5"/>
    <w:rsid w:val="009462F0"/>
  </w:style>
  <w:style w:type="character" w:customStyle="1" w:styleId="WW8Num39z6">
    <w:name w:val="WW8Num39z6"/>
    <w:rsid w:val="009462F0"/>
  </w:style>
  <w:style w:type="character" w:customStyle="1" w:styleId="WW8Num39z7">
    <w:name w:val="WW8Num39z7"/>
    <w:rsid w:val="009462F0"/>
  </w:style>
  <w:style w:type="character" w:customStyle="1" w:styleId="WW8Num39z8">
    <w:name w:val="WW8Num39z8"/>
    <w:rsid w:val="009462F0"/>
  </w:style>
  <w:style w:type="character" w:customStyle="1" w:styleId="WW8Num40z0">
    <w:name w:val="WW8Num40z0"/>
    <w:rsid w:val="009462F0"/>
  </w:style>
  <w:style w:type="character" w:customStyle="1" w:styleId="WW8Num40z1">
    <w:name w:val="WW8Num40z1"/>
    <w:rsid w:val="009462F0"/>
    <w:rPr>
      <w:rFonts w:cs="Times New Roman"/>
      <w:b/>
      <w:bCs/>
      <w:i w:val="0"/>
      <w:sz w:val="22"/>
      <w:szCs w:val="22"/>
      <w:lang w:eastAsia="ar-SA"/>
    </w:rPr>
  </w:style>
  <w:style w:type="character" w:customStyle="1" w:styleId="WW8Num40z2">
    <w:name w:val="WW8Num40z2"/>
    <w:rsid w:val="009462F0"/>
    <w:rPr>
      <w:rFonts w:cs="Times New Roman"/>
      <w:b w:val="0"/>
    </w:rPr>
  </w:style>
  <w:style w:type="character" w:customStyle="1" w:styleId="WW8Num40z3">
    <w:name w:val="WW8Num40z3"/>
    <w:rsid w:val="009462F0"/>
    <w:rPr>
      <w:rFonts w:cs="Times New Roman"/>
    </w:rPr>
  </w:style>
  <w:style w:type="character" w:customStyle="1" w:styleId="WW8Num41z0">
    <w:name w:val="WW8Num41z0"/>
    <w:rsid w:val="009462F0"/>
    <w:rPr>
      <w:rFonts w:cs="Times New Roman" w:hint="default"/>
    </w:rPr>
  </w:style>
  <w:style w:type="character" w:customStyle="1" w:styleId="WW8Num41z1">
    <w:name w:val="WW8Num41z1"/>
    <w:rsid w:val="009462F0"/>
    <w:rPr>
      <w:rFonts w:cs="Times New Roman"/>
      <w:b/>
      <w:bCs/>
      <w:i/>
      <w:sz w:val="22"/>
      <w:szCs w:val="22"/>
    </w:rPr>
  </w:style>
  <w:style w:type="character" w:customStyle="1" w:styleId="WW8Num41z2">
    <w:name w:val="WW8Num41z2"/>
    <w:rsid w:val="009462F0"/>
    <w:rPr>
      <w:rFonts w:cs="Times New Roman" w:hint="default"/>
      <w:b/>
    </w:rPr>
  </w:style>
  <w:style w:type="character" w:customStyle="1" w:styleId="WW8Num42z0">
    <w:name w:val="WW8Num42z0"/>
    <w:rsid w:val="009462F0"/>
    <w:rPr>
      <w:rFonts w:cs="Calibri"/>
      <w:b/>
      <w:spacing w:val="-4"/>
      <w:sz w:val="22"/>
      <w:szCs w:val="22"/>
      <w:lang w:bidi="th-TH"/>
    </w:rPr>
  </w:style>
  <w:style w:type="character" w:customStyle="1" w:styleId="WW8Num42z1">
    <w:name w:val="WW8Num42z1"/>
    <w:rsid w:val="009462F0"/>
  </w:style>
  <w:style w:type="character" w:customStyle="1" w:styleId="WW8Num42z2">
    <w:name w:val="WW8Num42z2"/>
    <w:rsid w:val="009462F0"/>
  </w:style>
  <w:style w:type="character" w:customStyle="1" w:styleId="WW8Num42z3">
    <w:name w:val="WW8Num42z3"/>
    <w:rsid w:val="009462F0"/>
  </w:style>
  <w:style w:type="character" w:customStyle="1" w:styleId="WW8Num42z4">
    <w:name w:val="WW8Num42z4"/>
    <w:rsid w:val="009462F0"/>
  </w:style>
  <w:style w:type="character" w:customStyle="1" w:styleId="WW8Num42z5">
    <w:name w:val="WW8Num42z5"/>
    <w:rsid w:val="009462F0"/>
  </w:style>
  <w:style w:type="character" w:customStyle="1" w:styleId="WW8Num42z6">
    <w:name w:val="WW8Num42z6"/>
    <w:rsid w:val="009462F0"/>
  </w:style>
  <w:style w:type="character" w:customStyle="1" w:styleId="WW8Num42z7">
    <w:name w:val="WW8Num42z7"/>
    <w:rsid w:val="009462F0"/>
  </w:style>
  <w:style w:type="character" w:customStyle="1" w:styleId="WW8Num42z8">
    <w:name w:val="WW8Num42z8"/>
    <w:rsid w:val="009462F0"/>
  </w:style>
  <w:style w:type="character" w:customStyle="1" w:styleId="WW8Num43z0">
    <w:name w:val="WW8Num43z0"/>
    <w:rsid w:val="009462F0"/>
    <w:rPr>
      <w:rFonts w:cs="Calibri"/>
      <w:b w:val="0"/>
      <w:sz w:val="22"/>
      <w:szCs w:val="22"/>
      <w:lang w:eastAsia="ar-SA"/>
    </w:rPr>
  </w:style>
  <w:style w:type="character" w:customStyle="1" w:styleId="WW8Num43z1">
    <w:name w:val="WW8Num43z1"/>
    <w:rsid w:val="009462F0"/>
  </w:style>
  <w:style w:type="character" w:customStyle="1" w:styleId="WW8Num43z2">
    <w:name w:val="WW8Num43z2"/>
    <w:rsid w:val="009462F0"/>
  </w:style>
  <w:style w:type="character" w:customStyle="1" w:styleId="WW8Num43z3">
    <w:name w:val="WW8Num43z3"/>
    <w:rsid w:val="009462F0"/>
  </w:style>
  <w:style w:type="character" w:customStyle="1" w:styleId="WW8Num43z4">
    <w:name w:val="WW8Num43z4"/>
    <w:rsid w:val="009462F0"/>
  </w:style>
  <w:style w:type="character" w:customStyle="1" w:styleId="WW8Num43z5">
    <w:name w:val="WW8Num43z5"/>
    <w:rsid w:val="009462F0"/>
  </w:style>
  <w:style w:type="character" w:customStyle="1" w:styleId="WW8Num43z6">
    <w:name w:val="WW8Num43z6"/>
    <w:rsid w:val="009462F0"/>
  </w:style>
  <w:style w:type="character" w:customStyle="1" w:styleId="WW8Num43z7">
    <w:name w:val="WW8Num43z7"/>
    <w:rsid w:val="009462F0"/>
  </w:style>
  <w:style w:type="character" w:customStyle="1" w:styleId="WW8Num43z8">
    <w:name w:val="WW8Num43z8"/>
    <w:rsid w:val="009462F0"/>
  </w:style>
  <w:style w:type="character" w:customStyle="1" w:styleId="WW8Num44z0">
    <w:name w:val="WW8Num44z0"/>
    <w:rsid w:val="009462F0"/>
    <w:rPr>
      <w:rFonts w:cs="Calibri"/>
      <w:b/>
      <w:bCs/>
      <w:sz w:val="22"/>
      <w:szCs w:val="22"/>
      <w:lang w:bidi="th-TH"/>
    </w:rPr>
  </w:style>
  <w:style w:type="character" w:customStyle="1" w:styleId="WW8Num44z1">
    <w:name w:val="WW8Num44z1"/>
    <w:rsid w:val="009462F0"/>
  </w:style>
  <w:style w:type="character" w:customStyle="1" w:styleId="WW8Num44z2">
    <w:name w:val="WW8Num44z2"/>
    <w:rsid w:val="009462F0"/>
  </w:style>
  <w:style w:type="character" w:customStyle="1" w:styleId="WW8Num44z3">
    <w:name w:val="WW8Num44z3"/>
    <w:rsid w:val="009462F0"/>
  </w:style>
  <w:style w:type="character" w:customStyle="1" w:styleId="WW8Num44z4">
    <w:name w:val="WW8Num44z4"/>
    <w:rsid w:val="009462F0"/>
  </w:style>
  <w:style w:type="character" w:customStyle="1" w:styleId="WW8Num44z5">
    <w:name w:val="WW8Num44z5"/>
    <w:rsid w:val="009462F0"/>
  </w:style>
  <w:style w:type="character" w:customStyle="1" w:styleId="WW8Num44z6">
    <w:name w:val="WW8Num44z6"/>
    <w:rsid w:val="009462F0"/>
  </w:style>
  <w:style w:type="character" w:customStyle="1" w:styleId="WW8Num44z7">
    <w:name w:val="WW8Num44z7"/>
    <w:rsid w:val="009462F0"/>
  </w:style>
  <w:style w:type="character" w:customStyle="1" w:styleId="WW8Num44z8">
    <w:name w:val="WW8Num44z8"/>
    <w:rsid w:val="009462F0"/>
  </w:style>
  <w:style w:type="character" w:customStyle="1" w:styleId="WW8Num45z0">
    <w:name w:val="WW8Num45z0"/>
    <w:rsid w:val="009462F0"/>
    <w:rPr>
      <w:rFonts w:ascii="Symbol" w:hAnsi="Symbol" w:cs="Symbol"/>
      <w:color w:val="000000"/>
      <w:spacing w:val="-4"/>
      <w:sz w:val="22"/>
      <w:szCs w:val="22"/>
      <w:lang w:bidi="th-TH"/>
    </w:rPr>
  </w:style>
  <w:style w:type="character" w:customStyle="1" w:styleId="WW8Num45z1">
    <w:name w:val="WW8Num45z1"/>
    <w:rsid w:val="009462F0"/>
    <w:rPr>
      <w:rFonts w:ascii="Courier New" w:hAnsi="Courier New" w:cs="Courier New"/>
    </w:rPr>
  </w:style>
  <w:style w:type="character" w:customStyle="1" w:styleId="WW8Num45z2">
    <w:name w:val="WW8Num45z2"/>
    <w:rsid w:val="009462F0"/>
    <w:rPr>
      <w:rFonts w:ascii="Wingdings" w:hAnsi="Wingdings" w:cs="Wingdings"/>
    </w:rPr>
  </w:style>
  <w:style w:type="character" w:customStyle="1" w:styleId="WW8Num46z0">
    <w:name w:val="WW8Num46z0"/>
    <w:rsid w:val="009462F0"/>
  </w:style>
  <w:style w:type="character" w:customStyle="1" w:styleId="WW8Num46z1">
    <w:name w:val="WW8Num46z1"/>
    <w:rsid w:val="009462F0"/>
    <w:rPr>
      <w:rFonts w:cs="Calibri"/>
      <w:sz w:val="22"/>
      <w:szCs w:val="22"/>
    </w:rPr>
  </w:style>
  <w:style w:type="character" w:customStyle="1" w:styleId="WW8Num46z2">
    <w:name w:val="WW8Num46z2"/>
    <w:rsid w:val="009462F0"/>
  </w:style>
  <w:style w:type="character" w:customStyle="1" w:styleId="WW8Num46z3">
    <w:name w:val="WW8Num46z3"/>
    <w:rsid w:val="009462F0"/>
  </w:style>
  <w:style w:type="character" w:customStyle="1" w:styleId="WW8Num46z4">
    <w:name w:val="WW8Num46z4"/>
    <w:rsid w:val="009462F0"/>
  </w:style>
  <w:style w:type="character" w:customStyle="1" w:styleId="WW8Num46z5">
    <w:name w:val="WW8Num46z5"/>
    <w:rsid w:val="009462F0"/>
  </w:style>
  <w:style w:type="character" w:customStyle="1" w:styleId="WW8Num46z6">
    <w:name w:val="WW8Num46z6"/>
    <w:rsid w:val="009462F0"/>
  </w:style>
  <w:style w:type="character" w:customStyle="1" w:styleId="WW8Num46z7">
    <w:name w:val="WW8Num46z7"/>
    <w:rsid w:val="009462F0"/>
  </w:style>
  <w:style w:type="character" w:customStyle="1" w:styleId="WW8Num46z8">
    <w:name w:val="WW8Num46z8"/>
    <w:rsid w:val="009462F0"/>
  </w:style>
  <w:style w:type="character" w:customStyle="1" w:styleId="WW8Num47z0">
    <w:name w:val="WW8Num47z0"/>
    <w:rsid w:val="009462F0"/>
    <w:rPr>
      <w:rFonts w:cs="Times New Roman"/>
      <w:b/>
      <w:bCs/>
      <w:color w:val="auto"/>
      <w:sz w:val="22"/>
      <w:szCs w:val="22"/>
      <w:lang w:eastAsia="ar-SA"/>
    </w:rPr>
  </w:style>
  <w:style w:type="character" w:customStyle="1" w:styleId="WW8Num47z1">
    <w:name w:val="WW8Num47z1"/>
    <w:rsid w:val="009462F0"/>
    <w:rPr>
      <w:rFonts w:cs="Times New Roman"/>
    </w:rPr>
  </w:style>
  <w:style w:type="character" w:customStyle="1" w:styleId="WW8Num48z0">
    <w:name w:val="WW8Num48z0"/>
    <w:rsid w:val="009462F0"/>
    <w:rPr>
      <w:rFonts w:cs="Calibri"/>
      <w:b/>
      <w:sz w:val="22"/>
      <w:szCs w:val="22"/>
      <w:lang w:bidi="th-TH"/>
    </w:rPr>
  </w:style>
  <w:style w:type="character" w:customStyle="1" w:styleId="WW8Num48z1">
    <w:name w:val="WW8Num48z1"/>
    <w:rsid w:val="009462F0"/>
    <w:rPr>
      <w:rFonts w:ascii="Courier New" w:hAnsi="Courier New" w:cs="Courier New"/>
    </w:rPr>
  </w:style>
  <w:style w:type="character" w:customStyle="1" w:styleId="WW8Num48z2">
    <w:name w:val="WW8Num48z2"/>
    <w:rsid w:val="009462F0"/>
    <w:rPr>
      <w:rFonts w:ascii="Wingdings" w:hAnsi="Wingdings" w:cs="Wingdings"/>
    </w:rPr>
  </w:style>
  <w:style w:type="character" w:customStyle="1" w:styleId="WW8Num48z3">
    <w:name w:val="WW8Num48z3"/>
    <w:rsid w:val="009462F0"/>
    <w:rPr>
      <w:rFonts w:ascii="Symbol" w:hAnsi="Symbol" w:cs="Symbol"/>
    </w:rPr>
  </w:style>
  <w:style w:type="character" w:customStyle="1" w:styleId="Domylnaczcionkaakapitu1">
    <w:name w:val="Domyślna czcionka akapitu1"/>
    <w:rsid w:val="009462F0"/>
  </w:style>
  <w:style w:type="character" w:customStyle="1" w:styleId="TytuZnak">
    <w:name w:val="Tytuł Znak"/>
    <w:rsid w:val="009462F0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PodtytuZnak">
    <w:name w:val="Podtytuł Znak"/>
    <w:rsid w:val="009462F0"/>
    <w:rPr>
      <w:caps/>
      <w:color w:val="404040"/>
      <w:spacing w:val="20"/>
      <w:sz w:val="28"/>
      <w:szCs w:val="28"/>
    </w:rPr>
  </w:style>
  <w:style w:type="character" w:styleId="Pogrubienie">
    <w:name w:val="Strong"/>
    <w:qFormat/>
    <w:rsid w:val="009462F0"/>
    <w:rPr>
      <w:b/>
      <w:bCs/>
    </w:rPr>
  </w:style>
  <w:style w:type="character" w:styleId="Uwydatnienie">
    <w:name w:val="Emphasis"/>
    <w:qFormat/>
    <w:rsid w:val="009462F0"/>
    <w:rPr>
      <w:i/>
      <w:iCs/>
      <w:color w:val="000000"/>
    </w:rPr>
  </w:style>
  <w:style w:type="character" w:customStyle="1" w:styleId="CytatZnak">
    <w:name w:val="Cytat Znak"/>
    <w:rsid w:val="009462F0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ytatintensywnyZnak">
    <w:name w:val="Cytat intensywny Znak"/>
    <w:rsid w:val="009462F0"/>
    <w:rPr>
      <w:rFonts w:ascii="Calibri Light" w:eastAsia="SimSun" w:hAnsi="Calibri Light" w:cs="Times New Roman"/>
      <w:sz w:val="24"/>
      <w:szCs w:val="24"/>
    </w:rPr>
  </w:style>
  <w:style w:type="character" w:styleId="Wyrnieniedelikatne">
    <w:name w:val="Subtle Emphasis"/>
    <w:qFormat/>
    <w:rsid w:val="009462F0"/>
    <w:rPr>
      <w:i/>
      <w:iCs/>
      <w:color w:val="595959"/>
    </w:rPr>
  </w:style>
  <w:style w:type="character" w:styleId="Wyrnienieintensywne">
    <w:name w:val="Intense Emphasis"/>
    <w:qFormat/>
    <w:rsid w:val="009462F0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woaniedelikatne">
    <w:name w:val="Subtle Reference"/>
    <w:qFormat/>
    <w:rsid w:val="009462F0"/>
    <w:rPr>
      <w:caps w:val="0"/>
      <w:smallCaps w:val="0"/>
      <w:color w:val="404040"/>
      <w:spacing w:val="0"/>
      <w:u w:val="single" w:color="7F7F7F"/>
    </w:rPr>
  </w:style>
  <w:style w:type="character" w:styleId="Odwoanieintensywne">
    <w:name w:val="Intense Reference"/>
    <w:qFormat/>
    <w:rsid w:val="009462F0"/>
    <w:rPr>
      <w:b/>
      <w:bCs/>
      <w:caps w:val="0"/>
      <w:smallCaps w:val="0"/>
      <w:color w:val="auto"/>
      <w:spacing w:val="0"/>
      <w:u w:val="single"/>
    </w:rPr>
  </w:style>
  <w:style w:type="character" w:styleId="Tytuksiki">
    <w:name w:val="Book Title"/>
    <w:qFormat/>
    <w:rsid w:val="009462F0"/>
    <w:rPr>
      <w:b/>
      <w:bCs/>
      <w:caps w:val="0"/>
      <w:smallCaps w:val="0"/>
      <w:spacing w:val="0"/>
    </w:rPr>
  </w:style>
  <w:style w:type="character" w:customStyle="1" w:styleId="TekstprzypisudolnegoZnak">
    <w:name w:val="Tekst przypisu dolnego Znak"/>
    <w:aliases w:val="Podrozdział Znak,Footnote Znak,Podrozdzia3 Znak"/>
    <w:uiPriority w:val="99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9462F0"/>
    <w:rPr>
      <w:vertAlign w:val="superscript"/>
    </w:rPr>
  </w:style>
  <w:style w:type="character" w:customStyle="1" w:styleId="TekstkomentarzaZnak">
    <w:name w:val="Tekst komentarza Znak"/>
    <w:rsid w:val="009462F0"/>
    <w:rPr>
      <w:rFonts w:ascii="Calibri" w:eastAsia="Calibri" w:hAnsi="Calibri" w:cs="Times New Roman"/>
      <w:sz w:val="20"/>
      <w:szCs w:val="20"/>
    </w:rPr>
  </w:style>
  <w:style w:type="character" w:customStyle="1" w:styleId="Odwoaniedokomentarza1">
    <w:name w:val="Odwołanie do komentarza1"/>
    <w:rsid w:val="009462F0"/>
    <w:rPr>
      <w:sz w:val="16"/>
      <w:szCs w:val="16"/>
    </w:rPr>
  </w:style>
  <w:style w:type="character" w:customStyle="1" w:styleId="TekstdymkaZnak">
    <w:name w:val="Tekst dymka Znak"/>
    <w:rsid w:val="009462F0"/>
    <w:rPr>
      <w:rFonts w:ascii="Segoe UI" w:eastAsia="Calibri" w:hAnsi="Segoe UI" w:cs="Segoe UI"/>
      <w:sz w:val="18"/>
      <w:szCs w:val="18"/>
    </w:rPr>
  </w:style>
  <w:style w:type="character" w:customStyle="1" w:styleId="TematkomentarzaZnak">
    <w:name w:val="Temat komentarza Znak"/>
    <w:rsid w:val="009462F0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rsid w:val="009462F0"/>
    <w:rPr>
      <w:color w:val="0563C1"/>
      <w:u w:val="single"/>
    </w:rPr>
  </w:style>
  <w:style w:type="character" w:styleId="Odwoanieprzypisudolnego">
    <w:name w:val="footnote reference"/>
    <w:aliases w:val="Footnote Reference Number"/>
    <w:uiPriority w:val="99"/>
    <w:rsid w:val="009462F0"/>
    <w:rPr>
      <w:vertAlign w:val="superscript"/>
    </w:rPr>
  </w:style>
  <w:style w:type="character" w:styleId="Odwoanieprzypisukocowego">
    <w:name w:val="endnote reference"/>
    <w:rsid w:val="009462F0"/>
    <w:rPr>
      <w:vertAlign w:val="superscript"/>
    </w:rPr>
  </w:style>
  <w:style w:type="character" w:customStyle="1" w:styleId="Znakiprzypiswkocowych">
    <w:name w:val="Znaki przypisów końcowych"/>
    <w:rsid w:val="009462F0"/>
  </w:style>
  <w:style w:type="paragraph" w:customStyle="1" w:styleId="Nagwek10">
    <w:name w:val="Nagłówek1"/>
    <w:basedOn w:val="Normalny"/>
    <w:next w:val="Normalny"/>
    <w:rsid w:val="009462F0"/>
    <w:pPr>
      <w:suppressAutoHyphens/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  <w:lang w:eastAsia="zh-CN"/>
    </w:rPr>
  </w:style>
  <w:style w:type="paragraph" w:styleId="Tekstpodstawowy">
    <w:name w:val="Body Text"/>
    <w:basedOn w:val="Normalny"/>
    <w:link w:val="TekstpodstawowyZnak"/>
    <w:rsid w:val="009462F0"/>
    <w:pPr>
      <w:suppressAutoHyphens/>
      <w:spacing w:after="140" w:line="288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styleId="Lista">
    <w:name w:val="List"/>
    <w:basedOn w:val="Tekstpodstawowy"/>
    <w:rsid w:val="009462F0"/>
    <w:rPr>
      <w:rFonts w:cs="Arial"/>
    </w:rPr>
  </w:style>
  <w:style w:type="paragraph" w:styleId="Legenda">
    <w:name w:val="caption"/>
    <w:basedOn w:val="Normalny"/>
    <w:qFormat/>
    <w:rsid w:val="009462F0"/>
    <w:pPr>
      <w:suppressLineNumbers/>
      <w:suppressAutoHyphens/>
      <w:spacing w:before="120" w:after="120" w:line="276" w:lineRule="auto"/>
    </w:pPr>
    <w:rPr>
      <w:rFonts w:ascii="Calibri" w:eastAsia="Times New Roman" w:hAnsi="Calibri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Arial"/>
      <w:sz w:val="21"/>
      <w:szCs w:val="21"/>
      <w:lang w:eastAsia="zh-CN"/>
    </w:rPr>
  </w:style>
  <w:style w:type="paragraph" w:customStyle="1" w:styleId="Legenda1">
    <w:name w:val="Legenda1"/>
    <w:basedOn w:val="Normalny"/>
    <w:next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zh-CN"/>
    </w:rPr>
  </w:style>
  <w:style w:type="paragraph" w:styleId="Podtytu">
    <w:name w:val="Subtitle"/>
    <w:basedOn w:val="Normalny"/>
    <w:next w:val="Normalny"/>
    <w:link w:val="PodtytuZnak1"/>
    <w:qFormat/>
    <w:rsid w:val="009462F0"/>
    <w:pPr>
      <w:suppressAutoHyphens/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character" w:customStyle="1" w:styleId="PodtytuZnak1">
    <w:name w:val="Podtytuł Znak1"/>
    <w:basedOn w:val="Domylnaczcionkaakapitu"/>
    <w:link w:val="Podtytu"/>
    <w:rsid w:val="009462F0"/>
    <w:rPr>
      <w:rFonts w:ascii="Calibri" w:eastAsia="Times New Roman" w:hAnsi="Calibri" w:cs="Times New Roman"/>
      <w:caps/>
      <w:color w:val="404040"/>
      <w:spacing w:val="20"/>
      <w:sz w:val="28"/>
      <w:szCs w:val="28"/>
      <w:lang w:eastAsia="zh-CN"/>
    </w:rPr>
  </w:style>
  <w:style w:type="paragraph" w:styleId="Bezodstpw">
    <w:name w:val="No Spacing"/>
    <w:uiPriority w:val="1"/>
    <w:qFormat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Cytat">
    <w:name w:val="Quote"/>
    <w:basedOn w:val="Normalny"/>
    <w:next w:val="Normalny"/>
    <w:link w:val="CytatZnak1"/>
    <w:qFormat/>
    <w:rsid w:val="009462F0"/>
    <w:pPr>
      <w:suppressAutoHyphens/>
      <w:spacing w:before="160" w:line="276" w:lineRule="auto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character" w:customStyle="1" w:styleId="CytatZnak1">
    <w:name w:val="Cytat Znak1"/>
    <w:basedOn w:val="Domylnaczcionkaakapitu"/>
    <w:link w:val="Cytat"/>
    <w:rsid w:val="009462F0"/>
    <w:rPr>
      <w:rFonts w:ascii="Calibri Light" w:eastAsia="SimSun" w:hAnsi="Calibri Light" w:cs="Times New Roman"/>
      <w:color w:val="000000"/>
      <w:sz w:val="24"/>
      <w:szCs w:val="24"/>
      <w:lang w:eastAsia="zh-CN"/>
    </w:rPr>
  </w:style>
  <w:style w:type="paragraph" w:styleId="Cytatintensywny">
    <w:name w:val="Intense Quote"/>
    <w:basedOn w:val="Normalny"/>
    <w:next w:val="Normalny"/>
    <w:link w:val="CytatintensywnyZnak1"/>
    <w:qFormat/>
    <w:rsid w:val="009462F0"/>
    <w:pPr>
      <w:pBdr>
        <w:top w:val="single" w:sz="24" w:space="4" w:color="ED7D31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  <w:lang w:eastAsia="zh-CN"/>
    </w:rPr>
  </w:style>
  <w:style w:type="character" w:customStyle="1" w:styleId="CytatintensywnyZnak1">
    <w:name w:val="Cytat intensywny Znak1"/>
    <w:basedOn w:val="Domylnaczcionkaakapitu"/>
    <w:link w:val="Cytatintensywny"/>
    <w:rsid w:val="009462F0"/>
    <w:rPr>
      <w:rFonts w:ascii="Calibri Light" w:eastAsia="SimSun" w:hAnsi="Calibri Light" w:cs="Times New Roman"/>
      <w:sz w:val="24"/>
      <w:szCs w:val="24"/>
      <w:lang w:eastAsia="zh-CN"/>
    </w:rPr>
  </w:style>
  <w:style w:type="paragraph" w:styleId="Nagwekwykazurde">
    <w:name w:val="toa heading"/>
    <w:basedOn w:val="Nagwek1"/>
    <w:next w:val="Normalny"/>
    <w:rsid w:val="009462F0"/>
    <w:pPr>
      <w:numPr>
        <w:numId w:val="0"/>
      </w:numPr>
    </w:pPr>
  </w:style>
  <w:style w:type="character" w:customStyle="1" w:styleId="NagwekZnak1">
    <w:name w:val="Nagłówek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character" w:customStyle="1" w:styleId="StopkaZnak1">
    <w:name w:val="Stopka Znak1"/>
    <w:basedOn w:val="Domylnaczcionkaakapitu"/>
    <w:rsid w:val="009462F0"/>
    <w:rPr>
      <w:rFonts w:ascii="Calibri" w:hAnsi="Calibri"/>
      <w:sz w:val="21"/>
      <w:szCs w:val="21"/>
      <w:lang w:eastAsia="zh-CN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9462F0"/>
    <w:pPr>
      <w:suppressAutoHyphens/>
      <w:spacing w:after="0"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rsid w:val="009462F0"/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Tekstkomentarza1">
    <w:name w:val="Tekst komentarza1"/>
    <w:basedOn w:val="Normalny"/>
    <w:rsid w:val="009462F0"/>
    <w:pPr>
      <w:suppressAutoHyphens/>
      <w:spacing w:line="240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styleId="Tekstdymka">
    <w:name w:val="Balloon Text"/>
    <w:basedOn w:val="Normalny"/>
    <w:link w:val="TekstdymkaZnak1"/>
    <w:rsid w:val="009462F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9462F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kstprzypisudolnegoPodrozdziaFootnote">
    <w:name w:val="Tekst przypisu dolnego.Podrozdział.Footnote"/>
    <w:basedOn w:val="Normalny"/>
    <w:rsid w:val="009462F0"/>
    <w:pPr>
      <w:autoSpaceDE w:val="0"/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62F0"/>
    <w:pPr>
      <w:suppressAutoHyphens/>
      <w:spacing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62F0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9462F0"/>
    <w:pPr>
      <w:spacing w:line="276" w:lineRule="auto"/>
    </w:pPr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9462F0"/>
    <w:rPr>
      <w:rFonts w:ascii="Calibri" w:eastAsia="Times New Roman" w:hAnsi="Calibri" w:cs="Times New Roman"/>
      <w:b/>
      <w:bCs/>
      <w:sz w:val="21"/>
      <w:szCs w:val="21"/>
      <w:lang w:eastAsia="zh-CN"/>
    </w:rPr>
  </w:style>
  <w:style w:type="paragraph" w:customStyle="1" w:styleId="Zawartotabeli">
    <w:name w:val="Zawartość tabeli"/>
    <w:basedOn w:val="Normalny"/>
    <w:rsid w:val="009462F0"/>
    <w:pPr>
      <w:suppressLineNumbers/>
      <w:suppressAutoHyphens/>
      <w:spacing w:line="276" w:lineRule="auto"/>
    </w:pPr>
    <w:rPr>
      <w:rFonts w:ascii="Calibri" w:eastAsia="Times New Roman" w:hAnsi="Calibri" w:cs="Times New Roman"/>
      <w:sz w:val="21"/>
      <w:szCs w:val="21"/>
      <w:lang w:eastAsia="zh-CN"/>
    </w:rPr>
  </w:style>
  <w:style w:type="paragraph" w:customStyle="1" w:styleId="Nagwektabeli">
    <w:name w:val="Nagłówek tabeli"/>
    <w:basedOn w:val="Zawartotabeli"/>
    <w:rsid w:val="009462F0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9462F0"/>
    <w:rPr>
      <w:sz w:val="16"/>
      <w:szCs w:val="16"/>
    </w:rPr>
  </w:style>
  <w:style w:type="paragraph" w:customStyle="1" w:styleId="Default">
    <w:name w:val="Default"/>
    <w:uiPriority w:val="99"/>
    <w:rsid w:val="00881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0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F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AA15-CA31-436D-9D64-2BAD2876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Użytkownik systemu Windows</cp:lastModifiedBy>
  <cp:revision>3</cp:revision>
  <dcterms:created xsi:type="dcterms:W3CDTF">2019-07-04T09:16:00Z</dcterms:created>
  <dcterms:modified xsi:type="dcterms:W3CDTF">2019-07-05T12:35:00Z</dcterms:modified>
</cp:coreProperties>
</file>