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0F7BE" w14:textId="582DF390" w:rsidR="00521688" w:rsidRDefault="00521688" w:rsidP="0052168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STATUS UCZESTNIKÓW PLANOWANYCH DO ZATRUDNIENIA</w:t>
      </w:r>
      <w:bookmarkStart w:id="0" w:name="_GoBack"/>
      <w:bookmarkEnd w:id="0"/>
    </w:p>
    <w:p w14:paraId="5A4D07B8" w14:textId="77777777" w:rsidR="00521688" w:rsidRPr="00521688" w:rsidRDefault="00521688" w:rsidP="00521688">
      <w:pPr>
        <w:pStyle w:val="Tekstprzypisudolnego"/>
        <w:suppressAutoHyphens w:val="0"/>
        <w:autoSpaceDE w:val="0"/>
        <w:autoSpaceDN w:val="0"/>
        <w:adjustRightInd w:val="0"/>
        <w:ind w:left="644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11B3EEC" w14:textId="77777777" w:rsidR="0017642A" w:rsidRPr="00A518E2" w:rsidRDefault="0017642A" w:rsidP="0017642A">
      <w:pPr>
        <w:pStyle w:val="Tekstprzypisudolnego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A518E2">
        <w:rPr>
          <w:rFonts w:asciiTheme="minorHAnsi" w:hAnsiTheme="minorHAnsi"/>
          <w:b/>
          <w:sz w:val="22"/>
          <w:szCs w:val="22"/>
        </w:rPr>
        <w:t>Osoba posiadająca pełną zdolność do czynności prawnych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A518E2">
        <w:rPr>
          <w:rFonts w:asciiTheme="minorHAnsi" w:hAnsiTheme="minorHAnsi"/>
          <w:sz w:val="22"/>
          <w:szCs w:val="22"/>
        </w:rPr>
        <w:t xml:space="preserve">- osoba, która może nabywać prawa i zaciągać zobowiązania własnymi działaniami. </w:t>
      </w:r>
    </w:p>
    <w:p w14:paraId="2D4995F0" w14:textId="77777777" w:rsidR="0017642A" w:rsidRPr="00A518E2" w:rsidRDefault="0017642A" w:rsidP="0017642A">
      <w:pPr>
        <w:pStyle w:val="Tekstprzypisudolnego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A518E2">
        <w:rPr>
          <w:rFonts w:asciiTheme="minorHAnsi" w:hAnsiTheme="minorHAnsi"/>
          <w:b/>
          <w:bCs/>
          <w:color w:val="000000"/>
          <w:sz w:val="22"/>
          <w:szCs w:val="22"/>
        </w:rPr>
        <w:t xml:space="preserve">Osoba bezrobotna </w:t>
      </w:r>
      <w:r w:rsidRPr="00A518E2">
        <w:rPr>
          <w:rFonts w:asciiTheme="minorHAnsi" w:hAnsiTheme="minorHAnsi"/>
          <w:color w:val="000000"/>
          <w:sz w:val="22"/>
          <w:szCs w:val="22"/>
        </w:rPr>
        <w:t xml:space="preserve">– oznacza osobę bezrobotną w rozumieniu Ustawy z dnia 20 kwietnia 2004 r. o promocji zatrudnienia i instytucjach rynku pracy (Dz. U. z 2008 r. Nr 69, poz. 415, z </w:t>
      </w:r>
      <w:proofErr w:type="spellStart"/>
      <w:r w:rsidRPr="00A518E2">
        <w:rPr>
          <w:rFonts w:asciiTheme="minorHAnsi" w:hAnsiTheme="minorHAnsi"/>
          <w:color w:val="000000"/>
          <w:sz w:val="22"/>
          <w:szCs w:val="22"/>
        </w:rPr>
        <w:t>późn</w:t>
      </w:r>
      <w:proofErr w:type="spellEnd"/>
      <w:r w:rsidRPr="00A518E2">
        <w:rPr>
          <w:rFonts w:asciiTheme="minorHAnsi" w:hAnsiTheme="minorHAnsi"/>
          <w:color w:val="000000"/>
          <w:sz w:val="22"/>
          <w:szCs w:val="22"/>
        </w:rPr>
        <w:t>. zm.), w szczególności osobę, która jednocześnie jest osobą:</w:t>
      </w:r>
    </w:p>
    <w:p w14:paraId="7B09E67C" w14:textId="77777777" w:rsidR="0017642A" w:rsidRPr="00A518E2" w:rsidRDefault="0017642A" w:rsidP="0017642A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A518E2">
        <w:rPr>
          <w:color w:val="000000"/>
        </w:rPr>
        <w:t>- niezatrudnioną i niewykonującą innej pracy zarobkowej, zdolną i gotową do podjęcia zatrudnienia w pełnym wymiarze czasu pracy obowiązującym w danym zawodzie lub służbie albo innej pracy zarobkowej,</w:t>
      </w:r>
    </w:p>
    <w:p w14:paraId="45DC1C22" w14:textId="77777777" w:rsidR="0017642A" w:rsidRPr="00A518E2" w:rsidRDefault="0017642A" w:rsidP="0017642A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A518E2">
        <w:rPr>
          <w:color w:val="000000"/>
        </w:rPr>
        <w:t>- nieuczącą się w szkole, z wyjątkiem uczącej się w szkole dla dorosłych lub przystępującej do egzaminu eksternistycznego z zakresu programu nauczania tej szkoły lub w szkole wyższej, gdzie studiuje na studiach niestacjonarnych,</w:t>
      </w:r>
    </w:p>
    <w:p w14:paraId="28300C36" w14:textId="77777777" w:rsidR="0017642A" w:rsidRPr="00A518E2" w:rsidRDefault="0017642A" w:rsidP="0017642A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A518E2">
        <w:rPr>
          <w:color w:val="000000"/>
        </w:rPr>
        <w:t>- zarejestrowaną we właściwym dla miejsca zameldowania stałego lub czasowego powiatowym urzędzie pracy oraz poszukującą zatrudnienia lub innej pracy zarobkowej</w:t>
      </w:r>
    </w:p>
    <w:p w14:paraId="56512E83" w14:textId="77777777" w:rsidR="0017642A" w:rsidRPr="00A518E2" w:rsidRDefault="0017642A" w:rsidP="0017642A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A518E2">
        <w:rPr>
          <w:color w:val="000000"/>
        </w:rPr>
        <w:t>- ukończyła 18 lat i nie osiągnęła wieku emerytalnego,</w:t>
      </w:r>
    </w:p>
    <w:p w14:paraId="03722897" w14:textId="77777777" w:rsidR="0017642A" w:rsidRPr="00A518E2" w:rsidRDefault="0017642A" w:rsidP="0017642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518E2">
        <w:rPr>
          <w:rFonts w:asciiTheme="minorHAnsi" w:hAnsiTheme="minorHAnsi"/>
          <w:sz w:val="22"/>
          <w:szCs w:val="22"/>
        </w:rPr>
        <w:t>- posiadająca zaświadczenie z Powiatowego Urzędu Pracy potwierdzające posiadanie statusu bezrobotnego zgodnie z ustawą z dnia 20 kwietnia 2004r. o promocji zatrudnienia i instytucjach rynku pracy.</w:t>
      </w:r>
    </w:p>
    <w:p w14:paraId="4D8BE9E5" w14:textId="77777777" w:rsidR="0017642A" w:rsidRPr="00A518E2" w:rsidRDefault="0017642A" w:rsidP="0017642A">
      <w:pPr>
        <w:pStyle w:val="Tekstprzypisudolnego"/>
        <w:jc w:val="both"/>
        <w:rPr>
          <w:rFonts w:asciiTheme="minorHAnsi" w:hAnsiTheme="minorHAnsi"/>
          <w:sz w:val="22"/>
          <w:szCs w:val="22"/>
        </w:rPr>
      </w:pPr>
    </w:p>
    <w:p w14:paraId="0B98C325" w14:textId="77777777" w:rsidR="0017642A" w:rsidRDefault="0017642A" w:rsidP="0017642A">
      <w:pPr>
        <w:pStyle w:val="Tekstprzypisudolnego"/>
        <w:ind w:left="284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2.a</w:t>
      </w:r>
      <w:r>
        <w:rPr>
          <w:rFonts w:asciiTheme="minorHAnsi" w:hAnsiTheme="minorHAnsi"/>
          <w:b/>
          <w:sz w:val="22"/>
          <w:szCs w:val="22"/>
        </w:rPr>
        <w:tab/>
        <w:t>O</w:t>
      </w:r>
      <w:r w:rsidRPr="00A518E2">
        <w:rPr>
          <w:rFonts w:asciiTheme="minorHAnsi" w:hAnsiTheme="minorHAnsi"/>
          <w:b/>
          <w:sz w:val="22"/>
          <w:szCs w:val="22"/>
        </w:rPr>
        <w:t>soba bierna zawodowo</w:t>
      </w:r>
      <w:r>
        <w:rPr>
          <w:rFonts w:asciiTheme="minorHAnsi" w:hAnsiTheme="minorHAnsi"/>
          <w:b/>
          <w:sz w:val="22"/>
          <w:szCs w:val="22"/>
        </w:rPr>
        <w:t xml:space="preserve"> - </w:t>
      </w:r>
      <w:r w:rsidRPr="00A518E2">
        <w:rPr>
          <w:rFonts w:asciiTheme="minorHAnsi" w:hAnsiTheme="minorHAnsi"/>
          <w:b/>
          <w:sz w:val="22"/>
          <w:szCs w:val="22"/>
        </w:rPr>
        <w:t xml:space="preserve"> </w:t>
      </w:r>
      <w:r w:rsidRPr="00A518E2">
        <w:rPr>
          <w:rFonts w:asciiTheme="minorHAnsi" w:hAnsiTheme="minorHAnsi"/>
          <w:color w:val="000000"/>
          <w:sz w:val="22"/>
          <w:szCs w:val="22"/>
        </w:rPr>
        <w:t>oznacza osobę</w:t>
      </w:r>
      <w:r>
        <w:rPr>
          <w:rFonts w:asciiTheme="minorHAnsi" w:hAnsiTheme="minorHAnsi"/>
          <w:color w:val="000000"/>
          <w:sz w:val="22"/>
          <w:szCs w:val="22"/>
        </w:rPr>
        <w:t>, która nie jest zatrudniona</w:t>
      </w:r>
      <w:r w:rsidRPr="00A518E2">
        <w:rPr>
          <w:rFonts w:asciiTheme="minorHAnsi" w:hAnsiTheme="minorHAnsi"/>
          <w:color w:val="000000"/>
          <w:sz w:val="22"/>
          <w:szCs w:val="22"/>
        </w:rPr>
        <w:t xml:space="preserve"> i nie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518E2">
        <w:rPr>
          <w:rFonts w:asciiTheme="minorHAnsi" w:hAnsiTheme="minorHAnsi"/>
          <w:color w:val="000000"/>
          <w:sz w:val="22"/>
          <w:szCs w:val="22"/>
        </w:rPr>
        <w:t>wykonuj</w:t>
      </w:r>
      <w:r>
        <w:rPr>
          <w:rFonts w:asciiTheme="minorHAnsi" w:hAnsiTheme="minorHAnsi"/>
          <w:color w:val="000000"/>
          <w:sz w:val="22"/>
          <w:szCs w:val="22"/>
        </w:rPr>
        <w:t>e</w:t>
      </w:r>
      <w:r w:rsidRPr="00A518E2">
        <w:rPr>
          <w:rFonts w:asciiTheme="minorHAnsi" w:hAnsiTheme="minorHAnsi"/>
          <w:color w:val="000000"/>
          <w:sz w:val="22"/>
          <w:szCs w:val="22"/>
        </w:rPr>
        <w:t xml:space="preserve"> innej pracy zarobkowej, </w:t>
      </w:r>
      <w:r>
        <w:rPr>
          <w:rFonts w:asciiTheme="minorHAnsi" w:hAnsiTheme="minorHAnsi"/>
          <w:color w:val="000000"/>
          <w:sz w:val="22"/>
          <w:szCs w:val="22"/>
        </w:rPr>
        <w:t xml:space="preserve">a jest </w:t>
      </w:r>
      <w:r w:rsidRPr="00A518E2">
        <w:rPr>
          <w:rFonts w:asciiTheme="minorHAnsi" w:hAnsiTheme="minorHAnsi"/>
          <w:color w:val="000000"/>
          <w:sz w:val="22"/>
          <w:szCs w:val="22"/>
        </w:rPr>
        <w:t>zdoln</w:t>
      </w:r>
      <w:r>
        <w:rPr>
          <w:rFonts w:asciiTheme="minorHAnsi" w:hAnsiTheme="minorHAnsi"/>
          <w:color w:val="000000"/>
          <w:sz w:val="22"/>
          <w:szCs w:val="22"/>
        </w:rPr>
        <w:t>a i gotowa</w:t>
      </w:r>
      <w:r w:rsidRPr="00A518E2">
        <w:rPr>
          <w:rFonts w:asciiTheme="minorHAnsi" w:hAnsiTheme="minorHAnsi"/>
          <w:color w:val="000000"/>
          <w:sz w:val="22"/>
          <w:szCs w:val="22"/>
        </w:rPr>
        <w:t xml:space="preserve"> do podjęcia zatrudnienia w pełnym wymiarze czasu pracy obowiązującym w danym zawodzie lub służbie albo innej pracy zarobkowej,</w:t>
      </w:r>
      <w:r>
        <w:rPr>
          <w:rFonts w:asciiTheme="minorHAnsi" w:hAnsiTheme="minorHAnsi"/>
          <w:color w:val="000000"/>
          <w:sz w:val="22"/>
          <w:szCs w:val="22"/>
        </w:rPr>
        <w:t xml:space="preserve"> która jednocześnie  jest </w:t>
      </w:r>
      <w:r w:rsidRPr="00A518E2">
        <w:rPr>
          <w:rFonts w:asciiTheme="minorHAnsi" w:hAnsiTheme="minorHAnsi"/>
          <w:b/>
          <w:color w:val="000000"/>
        </w:rPr>
        <w:t xml:space="preserve"> </w:t>
      </w:r>
      <w:r w:rsidRPr="00A518E2">
        <w:rPr>
          <w:rFonts w:asciiTheme="minorHAnsi" w:hAnsiTheme="minorHAnsi"/>
          <w:b/>
          <w:color w:val="000000"/>
          <w:sz w:val="22"/>
          <w:szCs w:val="22"/>
        </w:rPr>
        <w:t>zarejestrowan</w:t>
      </w:r>
      <w:r>
        <w:rPr>
          <w:rFonts w:asciiTheme="minorHAnsi" w:hAnsiTheme="minorHAnsi"/>
          <w:b/>
          <w:color w:val="000000"/>
          <w:sz w:val="22"/>
          <w:szCs w:val="22"/>
        </w:rPr>
        <w:t>a</w:t>
      </w:r>
      <w:r w:rsidRPr="00A518E2">
        <w:rPr>
          <w:rFonts w:asciiTheme="minorHAnsi" w:hAnsiTheme="minorHAnsi"/>
          <w:color w:val="000000"/>
          <w:sz w:val="22"/>
          <w:szCs w:val="22"/>
        </w:rPr>
        <w:t xml:space="preserve"> we właściwym dla miejsca zameldowania stałego lub czasowego powiatowym urzędzie </w:t>
      </w:r>
    </w:p>
    <w:p w14:paraId="7E832AD2" w14:textId="77777777" w:rsidR="0017642A" w:rsidRPr="00A518E2" w:rsidRDefault="0017642A" w:rsidP="0017642A">
      <w:pPr>
        <w:pStyle w:val="Tekstprzypisudolnego"/>
        <w:jc w:val="both"/>
        <w:rPr>
          <w:rFonts w:asciiTheme="minorHAnsi" w:hAnsiTheme="minorHAnsi"/>
          <w:sz w:val="22"/>
          <w:szCs w:val="22"/>
        </w:rPr>
      </w:pPr>
      <w:r w:rsidRPr="00A518E2">
        <w:rPr>
          <w:rFonts w:asciiTheme="minorHAnsi" w:hAnsiTheme="minorHAnsi"/>
          <w:i/>
          <w:sz w:val="22"/>
          <w:szCs w:val="22"/>
        </w:rPr>
        <w:t xml:space="preserve">(wymagane zaświadczenie z </w:t>
      </w:r>
      <w:r>
        <w:rPr>
          <w:rFonts w:asciiTheme="minorHAnsi" w:hAnsiTheme="minorHAnsi"/>
          <w:i/>
          <w:sz w:val="22"/>
          <w:szCs w:val="22"/>
        </w:rPr>
        <w:t xml:space="preserve">ZUS informacja o przekazanych w ostatnich 24 miesiącach składkach na rzecz danej osoby </w:t>
      </w:r>
      <w:r w:rsidRPr="00A518E2">
        <w:rPr>
          <w:rFonts w:asciiTheme="minorHAnsi" w:hAnsiTheme="minorHAnsi"/>
          <w:i/>
          <w:sz w:val="22"/>
          <w:szCs w:val="22"/>
        </w:rPr>
        <w:t>lub oświadczenie uczestnika z pouczeniem o odpowiedzialności za składanie oświadczeń niezgodnych z prawdą</w:t>
      </w:r>
      <w:r w:rsidRPr="00A518E2">
        <w:rPr>
          <w:rFonts w:asciiTheme="minorHAnsi" w:hAnsiTheme="minorHAnsi"/>
          <w:sz w:val="22"/>
          <w:szCs w:val="22"/>
        </w:rPr>
        <w:t>);</w:t>
      </w:r>
    </w:p>
    <w:p w14:paraId="090EA5F7" w14:textId="77777777" w:rsidR="0017642A" w:rsidRPr="00A518E2" w:rsidRDefault="0017642A" w:rsidP="0017642A">
      <w:pPr>
        <w:pStyle w:val="Tekstprzypisudolnego"/>
        <w:ind w:left="284"/>
        <w:jc w:val="both"/>
        <w:rPr>
          <w:rFonts w:asciiTheme="minorHAnsi" w:hAnsiTheme="minorHAnsi"/>
          <w:sz w:val="22"/>
          <w:szCs w:val="22"/>
        </w:rPr>
      </w:pPr>
    </w:p>
    <w:p w14:paraId="1201A8F5" w14:textId="77777777" w:rsidR="0017642A" w:rsidRPr="00A518E2" w:rsidRDefault="0017642A" w:rsidP="0017642A">
      <w:pPr>
        <w:pStyle w:val="Tekstprzypisudolnego"/>
        <w:jc w:val="both"/>
        <w:rPr>
          <w:rFonts w:asciiTheme="minorHAnsi" w:hAnsiTheme="minorHAnsi"/>
          <w:sz w:val="22"/>
          <w:szCs w:val="22"/>
        </w:rPr>
      </w:pPr>
    </w:p>
    <w:p w14:paraId="64BB89A1" w14:textId="77777777" w:rsidR="0017642A" w:rsidRPr="00A518E2" w:rsidRDefault="0017642A" w:rsidP="0017642A">
      <w:pPr>
        <w:pStyle w:val="Tekstprzypisudolnego"/>
        <w:numPr>
          <w:ilvl w:val="0"/>
          <w:numId w:val="13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A518E2">
        <w:rPr>
          <w:rFonts w:asciiTheme="minorHAnsi" w:hAnsiTheme="minorHAnsi"/>
          <w:b/>
          <w:sz w:val="22"/>
          <w:szCs w:val="22"/>
        </w:rPr>
        <w:t>Osoby lub rodziny zagrożone ubóstwem lub wykluczeniem społecznym:</w:t>
      </w:r>
    </w:p>
    <w:p w14:paraId="099BE266" w14:textId="77777777" w:rsidR="0017642A" w:rsidRPr="00A518E2" w:rsidRDefault="0017642A" w:rsidP="0017642A">
      <w:pPr>
        <w:pStyle w:val="Tekstprzypisudolnego"/>
        <w:jc w:val="both"/>
        <w:rPr>
          <w:rFonts w:asciiTheme="minorHAnsi" w:hAnsiTheme="minorHAnsi"/>
          <w:sz w:val="22"/>
          <w:szCs w:val="22"/>
        </w:rPr>
      </w:pPr>
    </w:p>
    <w:p w14:paraId="3C490EAA" w14:textId="77777777" w:rsidR="0017642A" w:rsidRPr="00A518E2" w:rsidRDefault="0017642A" w:rsidP="0017642A">
      <w:pPr>
        <w:pStyle w:val="Tekstprzypisudolnego"/>
        <w:jc w:val="both"/>
        <w:rPr>
          <w:rFonts w:asciiTheme="minorHAnsi" w:hAnsiTheme="minorHAnsi"/>
          <w:sz w:val="22"/>
          <w:szCs w:val="22"/>
        </w:rPr>
      </w:pPr>
      <w:r w:rsidRPr="00A518E2">
        <w:rPr>
          <w:rFonts w:asciiTheme="minorHAnsi" w:hAnsiTheme="minorHAnsi"/>
          <w:sz w:val="22"/>
          <w:szCs w:val="22"/>
        </w:rPr>
        <w:t xml:space="preserve">a) </w:t>
      </w:r>
      <w:r w:rsidRPr="00A518E2">
        <w:rPr>
          <w:rFonts w:asciiTheme="minorHAnsi" w:hAnsiTheme="minorHAnsi"/>
          <w:b/>
          <w:sz w:val="22"/>
          <w:szCs w:val="22"/>
          <w:u w:val="single"/>
        </w:rPr>
        <w:t>osoby lub rodziny korzystające ze świadczeń z pomocy społecznej zgodnie z ustawą z dnia 12 marca 2004 r. o pomocy społecznej lub kwalifikujące się do objęcia wsparciem pomocy społecznej</w:t>
      </w:r>
      <w:r w:rsidRPr="00A518E2">
        <w:rPr>
          <w:rFonts w:asciiTheme="minorHAnsi" w:hAnsiTheme="minorHAnsi"/>
          <w:sz w:val="22"/>
          <w:szCs w:val="22"/>
        </w:rPr>
        <w:t>, tj. spełniające co najmniej jedną z przesłanek określonych w art. 7 ustawy z dnia 12 marca 2004 r. o pomocy społecznej w szczególności z powodu:</w:t>
      </w:r>
    </w:p>
    <w:p w14:paraId="59C45EA8" w14:textId="77777777" w:rsidR="0017642A" w:rsidRPr="00A518E2" w:rsidRDefault="0017642A" w:rsidP="0017642A">
      <w:pPr>
        <w:pStyle w:val="Tekstprzypisudolnego"/>
        <w:jc w:val="both"/>
        <w:rPr>
          <w:rFonts w:asciiTheme="minorHAnsi" w:hAnsiTheme="minorHAnsi"/>
          <w:sz w:val="22"/>
          <w:szCs w:val="22"/>
        </w:rPr>
      </w:pPr>
      <w:r w:rsidRPr="00A518E2">
        <w:rPr>
          <w:rFonts w:asciiTheme="minorHAnsi" w:hAnsiTheme="minorHAnsi"/>
          <w:sz w:val="22"/>
          <w:szCs w:val="22"/>
        </w:rPr>
        <w:t>1) ubóstwa;</w:t>
      </w:r>
    </w:p>
    <w:p w14:paraId="5D703722" w14:textId="77777777" w:rsidR="0017642A" w:rsidRPr="00A518E2" w:rsidRDefault="0017642A" w:rsidP="0017642A">
      <w:pPr>
        <w:pStyle w:val="Tekstprzypisudolnego"/>
        <w:jc w:val="both"/>
        <w:rPr>
          <w:rFonts w:asciiTheme="minorHAnsi" w:hAnsiTheme="minorHAnsi"/>
          <w:sz w:val="22"/>
          <w:szCs w:val="22"/>
        </w:rPr>
      </w:pPr>
      <w:r w:rsidRPr="00A518E2">
        <w:rPr>
          <w:rFonts w:asciiTheme="minorHAnsi" w:hAnsiTheme="minorHAnsi"/>
          <w:sz w:val="22"/>
          <w:szCs w:val="22"/>
        </w:rPr>
        <w:t>2) sieroctwa;</w:t>
      </w:r>
    </w:p>
    <w:p w14:paraId="350006F8" w14:textId="77777777" w:rsidR="0017642A" w:rsidRPr="00A518E2" w:rsidRDefault="0017642A" w:rsidP="0017642A">
      <w:pPr>
        <w:pStyle w:val="Tekstprzypisudolnego"/>
        <w:jc w:val="both"/>
        <w:rPr>
          <w:rFonts w:asciiTheme="minorHAnsi" w:hAnsiTheme="minorHAnsi"/>
          <w:sz w:val="22"/>
          <w:szCs w:val="22"/>
        </w:rPr>
      </w:pPr>
      <w:r w:rsidRPr="00A518E2">
        <w:rPr>
          <w:rFonts w:asciiTheme="minorHAnsi" w:hAnsiTheme="minorHAnsi"/>
          <w:sz w:val="22"/>
          <w:szCs w:val="22"/>
        </w:rPr>
        <w:t>3) bezdomności;</w:t>
      </w:r>
    </w:p>
    <w:p w14:paraId="5D1815FC" w14:textId="77777777" w:rsidR="0017642A" w:rsidRPr="00A518E2" w:rsidRDefault="0017642A" w:rsidP="0017642A">
      <w:pPr>
        <w:pStyle w:val="Tekstprzypisudolnego"/>
        <w:jc w:val="both"/>
        <w:rPr>
          <w:rFonts w:asciiTheme="minorHAnsi" w:hAnsiTheme="minorHAnsi"/>
          <w:sz w:val="22"/>
          <w:szCs w:val="22"/>
        </w:rPr>
      </w:pPr>
      <w:r w:rsidRPr="00A518E2">
        <w:rPr>
          <w:rFonts w:asciiTheme="minorHAnsi" w:hAnsiTheme="minorHAnsi"/>
          <w:sz w:val="22"/>
          <w:szCs w:val="22"/>
        </w:rPr>
        <w:t>4) bezrobocia;</w:t>
      </w:r>
    </w:p>
    <w:p w14:paraId="00103FBD" w14:textId="77777777" w:rsidR="0017642A" w:rsidRPr="00A518E2" w:rsidRDefault="0017642A" w:rsidP="0017642A">
      <w:pPr>
        <w:pStyle w:val="Tekstprzypisudolnego"/>
        <w:jc w:val="both"/>
        <w:rPr>
          <w:rFonts w:asciiTheme="minorHAnsi" w:hAnsiTheme="minorHAnsi"/>
          <w:sz w:val="22"/>
          <w:szCs w:val="22"/>
        </w:rPr>
      </w:pPr>
      <w:r w:rsidRPr="00A518E2">
        <w:rPr>
          <w:rFonts w:asciiTheme="minorHAnsi" w:hAnsiTheme="minorHAnsi"/>
          <w:sz w:val="22"/>
          <w:szCs w:val="22"/>
        </w:rPr>
        <w:t>5) niepełnosprawności;</w:t>
      </w:r>
    </w:p>
    <w:p w14:paraId="0A69EB50" w14:textId="77777777" w:rsidR="0017642A" w:rsidRPr="00A518E2" w:rsidRDefault="0017642A" w:rsidP="0017642A">
      <w:pPr>
        <w:pStyle w:val="Tekstprzypisudolnego"/>
        <w:jc w:val="both"/>
        <w:rPr>
          <w:rFonts w:asciiTheme="minorHAnsi" w:hAnsiTheme="minorHAnsi"/>
          <w:sz w:val="22"/>
          <w:szCs w:val="22"/>
        </w:rPr>
      </w:pPr>
      <w:r w:rsidRPr="00A518E2">
        <w:rPr>
          <w:rFonts w:asciiTheme="minorHAnsi" w:hAnsiTheme="minorHAnsi"/>
          <w:sz w:val="22"/>
          <w:szCs w:val="22"/>
        </w:rPr>
        <w:t>6) długotrwałej lub ciężkiej choroby;</w:t>
      </w:r>
    </w:p>
    <w:p w14:paraId="1C7511A4" w14:textId="77777777" w:rsidR="0017642A" w:rsidRPr="00A518E2" w:rsidRDefault="0017642A" w:rsidP="0017642A">
      <w:pPr>
        <w:pStyle w:val="Tekstprzypisudolnego"/>
        <w:jc w:val="both"/>
        <w:rPr>
          <w:rFonts w:asciiTheme="minorHAnsi" w:hAnsiTheme="minorHAnsi"/>
          <w:sz w:val="22"/>
          <w:szCs w:val="22"/>
        </w:rPr>
      </w:pPr>
      <w:r w:rsidRPr="00A518E2">
        <w:rPr>
          <w:rFonts w:asciiTheme="minorHAnsi" w:hAnsiTheme="minorHAnsi"/>
          <w:sz w:val="22"/>
          <w:szCs w:val="22"/>
        </w:rPr>
        <w:t>7) przemocy w rodzinie;</w:t>
      </w:r>
    </w:p>
    <w:p w14:paraId="52327CD7" w14:textId="77777777" w:rsidR="0017642A" w:rsidRPr="00A518E2" w:rsidRDefault="0017642A" w:rsidP="0017642A">
      <w:pPr>
        <w:pStyle w:val="Tekstprzypisudolnego"/>
        <w:jc w:val="both"/>
        <w:rPr>
          <w:rFonts w:asciiTheme="minorHAnsi" w:hAnsiTheme="minorHAnsi"/>
          <w:sz w:val="22"/>
          <w:szCs w:val="22"/>
        </w:rPr>
      </w:pPr>
      <w:r w:rsidRPr="00A518E2">
        <w:rPr>
          <w:rFonts w:asciiTheme="minorHAnsi" w:hAnsiTheme="minorHAnsi"/>
          <w:sz w:val="22"/>
          <w:szCs w:val="22"/>
        </w:rPr>
        <w:t>7a) potrzeby ochrony ofiar handlu ludźmi;</w:t>
      </w:r>
    </w:p>
    <w:p w14:paraId="75EC1793" w14:textId="77777777" w:rsidR="0017642A" w:rsidRPr="00A518E2" w:rsidRDefault="0017642A" w:rsidP="0017642A">
      <w:pPr>
        <w:pStyle w:val="Tekstprzypisudolnego"/>
        <w:jc w:val="both"/>
        <w:rPr>
          <w:rFonts w:asciiTheme="minorHAnsi" w:hAnsiTheme="minorHAnsi"/>
          <w:sz w:val="22"/>
          <w:szCs w:val="22"/>
        </w:rPr>
      </w:pPr>
      <w:r w:rsidRPr="00A518E2">
        <w:rPr>
          <w:rFonts w:asciiTheme="minorHAnsi" w:hAnsiTheme="minorHAnsi"/>
          <w:sz w:val="22"/>
          <w:szCs w:val="22"/>
        </w:rPr>
        <w:t>8) potrzeby ochrony macierzyństwa lub wielodzietności;</w:t>
      </w:r>
    </w:p>
    <w:p w14:paraId="7D514993" w14:textId="77777777" w:rsidR="0017642A" w:rsidRPr="00A518E2" w:rsidRDefault="0017642A" w:rsidP="0017642A">
      <w:pPr>
        <w:pStyle w:val="Tekstprzypisudolnego"/>
        <w:jc w:val="both"/>
        <w:rPr>
          <w:rFonts w:asciiTheme="minorHAnsi" w:hAnsiTheme="minorHAnsi"/>
          <w:sz w:val="22"/>
          <w:szCs w:val="22"/>
        </w:rPr>
      </w:pPr>
      <w:r w:rsidRPr="00A518E2">
        <w:rPr>
          <w:rFonts w:asciiTheme="minorHAnsi" w:hAnsiTheme="minorHAnsi"/>
          <w:sz w:val="22"/>
          <w:szCs w:val="22"/>
        </w:rPr>
        <w:t>9) bezradności w sprawach opiekuńczo-wychowawczych i prowadzenia gospodarstwa domowego, zwłaszcza w rodzinach niepełnych lub</w:t>
      </w:r>
    </w:p>
    <w:p w14:paraId="32809140" w14:textId="77777777" w:rsidR="0017642A" w:rsidRPr="00A518E2" w:rsidRDefault="0017642A" w:rsidP="0017642A">
      <w:pPr>
        <w:pStyle w:val="Tekstprzypisudolnego"/>
        <w:jc w:val="both"/>
        <w:rPr>
          <w:rFonts w:asciiTheme="minorHAnsi" w:hAnsiTheme="minorHAnsi"/>
          <w:sz w:val="22"/>
          <w:szCs w:val="22"/>
        </w:rPr>
      </w:pPr>
      <w:r w:rsidRPr="00A518E2">
        <w:rPr>
          <w:rFonts w:asciiTheme="minorHAnsi" w:hAnsiTheme="minorHAnsi"/>
          <w:sz w:val="22"/>
          <w:szCs w:val="22"/>
        </w:rPr>
        <w:t>wielodzietnych;</w:t>
      </w:r>
    </w:p>
    <w:p w14:paraId="0951200A" w14:textId="77777777" w:rsidR="0017642A" w:rsidRPr="00A518E2" w:rsidRDefault="0017642A" w:rsidP="0017642A">
      <w:pPr>
        <w:pStyle w:val="Tekstprzypisudolnego"/>
        <w:jc w:val="both"/>
        <w:rPr>
          <w:rFonts w:asciiTheme="minorHAnsi" w:hAnsiTheme="minorHAnsi"/>
          <w:sz w:val="22"/>
          <w:szCs w:val="22"/>
        </w:rPr>
      </w:pPr>
      <w:r w:rsidRPr="00A518E2">
        <w:rPr>
          <w:rFonts w:asciiTheme="minorHAnsi" w:hAnsiTheme="minorHAnsi"/>
          <w:sz w:val="22"/>
          <w:szCs w:val="22"/>
        </w:rPr>
        <w:lastRenderedPageBreak/>
        <w:t>10) trudności w integracji cudzoziemców, którzy uzyskali w Rzeczypospolitej Polskiej status uchodźcy, ochronę uzupełniającą lub zezwolenie na pobyt</w:t>
      </w:r>
    </w:p>
    <w:p w14:paraId="0846E6AB" w14:textId="77777777" w:rsidR="0017642A" w:rsidRPr="00A518E2" w:rsidRDefault="0017642A" w:rsidP="0017642A">
      <w:pPr>
        <w:pStyle w:val="Tekstprzypisudolnego"/>
        <w:jc w:val="both"/>
        <w:rPr>
          <w:rFonts w:asciiTheme="minorHAnsi" w:hAnsiTheme="minorHAnsi"/>
          <w:sz w:val="22"/>
          <w:szCs w:val="22"/>
        </w:rPr>
      </w:pPr>
      <w:r w:rsidRPr="00A518E2">
        <w:rPr>
          <w:rFonts w:asciiTheme="minorHAnsi" w:hAnsiTheme="minorHAnsi"/>
          <w:sz w:val="22"/>
          <w:szCs w:val="22"/>
        </w:rPr>
        <w:t>czasowy udzielone w związku z okolicznością, o której mowa w art. 159 ust. 1 pkt 1 lit. c lub d ustawy z dnia 12 grudnia 2013 r. o cudzoziemcach;</w:t>
      </w:r>
    </w:p>
    <w:p w14:paraId="230BE917" w14:textId="77777777" w:rsidR="0017642A" w:rsidRPr="00A518E2" w:rsidRDefault="0017642A" w:rsidP="0017642A">
      <w:pPr>
        <w:pStyle w:val="Tekstprzypisudolnego"/>
        <w:jc w:val="both"/>
        <w:rPr>
          <w:rFonts w:asciiTheme="minorHAnsi" w:hAnsiTheme="minorHAnsi"/>
          <w:sz w:val="22"/>
          <w:szCs w:val="22"/>
        </w:rPr>
      </w:pPr>
      <w:r w:rsidRPr="00A518E2">
        <w:rPr>
          <w:rFonts w:asciiTheme="minorHAnsi" w:hAnsiTheme="minorHAnsi"/>
          <w:sz w:val="22"/>
          <w:szCs w:val="22"/>
        </w:rPr>
        <w:t>11) trudności w przystosowaniu do życia po zwolnieniu z zakładu karnego;</w:t>
      </w:r>
    </w:p>
    <w:p w14:paraId="1AF9EF53" w14:textId="77777777" w:rsidR="0017642A" w:rsidRPr="00A518E2" w:rsidRDefault="0017642A" w:rsidP="0017642A">
      <w:pPr>
        <w:pStyle w:val="Tekstprzypisudolnego"/>
        <w:jc w:val="both"/>
        <w:rPr>
          <w:rFonts w:asciiTheme="minorHAnsi" w:hAnsiTheme="minorHAnsi"/>
          <w:sz w:val="22"/>
          <w:szCs w:val="22"/>
        </w:rPr>
      </w:pPr>
      <w:r w:rsidRPr="00A518E2">
        <w:rPr>
          <w:rFonts w:asciiTheme="minorHAnsi" w:hAnsiTheme="minorHAnsi"/>
          <w:sz w:val="22"/>
          <w:szCs w:val="22"/>
        </w:rPr>
        <w:t>12) alkoholizmu lub narkomanii;</w:t>
      </w:r>
    </w:p>
    <w:p w14:paraId="015F0013" w14:textId="77777777" w:rsidR="0017642A" w:rsidRPr="00A518E2" w:rsidRDefault="0017642A" w:rsidP="0017642A">
      <w:pPr>
        <w:pStyle w:val="Tekstprzypisudolnego"/>
        <w:jc w:val="both"/>
        <w:rPr>
          <w:rFonts w:asciiTheme="minorHAnsi" w:hAnsiTheme="minorHAnsi"/>
          <w:sz w:val="22"/>
          <w:szCs w:val="22"/>
        </w:rPr>
      </w:pPr>
      <w:r w:rsidRPr="00A518E2">
        <w:rPr>
          <w:rFonts w:asciiTheme="minorHAnsi" w:hAnsiTheme="minorHAnsi"/>
          <w:sz w:val="22"/>
          <w:szCs w:val="22"/>
        </w:rPr>
        <w:t>13) zdarzenia losowego i sytuacji kryzysowej;</w:t>
      </w:r>
    </w:p>
    <w:p w14:paraId="34927FDE" w14:textId="77777777" w:rsidR="0017642A" w:rsidRPr="00A518E2" w:rsidRDefault="0017642A" w:rsidP="0017642A">
      <w:pPr>
        <w:pStyle w:val="Tekstprzypisudolnego"/>
        <w:jc w:val="both"/>
        <w:rPr>
          <w:rFonts w:asciiTheme="minorHAnsi" w:hAnsiTheme="minorHAnsi"/>
          <w:sz w:val="22"/>
          <w:szCs w:val="22"/>
        </w:rPr>
      </w:pPr>
      <w:r w:rsidRPr="00A518E2">
        <w:rPr>
          <w:rFonts w:asciiTheme="minorHAnsi" w:hAnsiTheme="minorHAnsi"/>
          <w:sz w:val="22"/>
          <w:szCs w:val="22"/>
        </w:rPr>
        <w:t>14) klęski żywiołowej lub ekologicznej.</w:t>
      </w:r>
      <w:r w:rsidRPr="00A518E2">
        <w:rPr>
          <w:rFonts w:asciiTheme="minorHAnsi" w:hAnsiTheme="minorHAnsi"/>
          <w:sz w:val="22"/>
          <w:szCs w:val="22"/>
        </w:rPr>
        <w:cr/>
      </w:r>
      <w:r w:rsidRPr="00A518E2">
        <w:rPr>
          <w:rFonts w:asciiTheme="minorHAnsi" w:hAnsiTheme="minorHAnsi"/>
          <w:i/>
          <w:sz w:val="22"/>
          <w:szCs w:val="22"/>
        </w:rPr>
        <w:t>(wymagane zaświadczenie z instytucji pomocy społecznej lub oświadczenie uczestnika z pouczeniem o odpowiedzialności za składanie oświadczeń niezgodnych z prawdą</w:t>
      </w:r>
      <w:r w:rsidRPr="00A518E2">
        <w:rPr>
          <w:rFonts w:asciiTheme="minorHAnsi" w:hAnsiTheme="minorHAnsi"/>
          <w:sz w:val="22"/>
          <w:szCs w:val="22"/>
        </w:rPr>
        <w:t>);</w:t>
      </w:r>
    </w:p>
    <w:p w14:paraId="73402C82" w14:textId="77777777" w:rsidR="0017642A" w:rsidRPr="00A518E2" w:rsidRDefault="0017642A" w:rsidP="0017642A">
      <w:pPr>
        <w:pStyle w:val="Tekstprzypisudolnego"/>
        <w:jc w:val="both"/>
        <w:rPr>
          <w:rFonts w:asciiTheme="minorHAnsi" w:hAnsiTheme="minorHAnsi"/>
          <w:sz w:val="22"/>
          <w:szCs w:val="22"/>
        </w:rPr>
      </w:pPr>
    </w:p>
    <w:p w14:paraId="7FF859CB" w14:textId="77777777" w:rsidR="0017642A" w:rsidRPr="00A518E2" w:rsidRDefault="0017642A" w:rsidP="0017642A">
      <w:pPr>
        <w:pStyle w:val="Tekstprzypisudolneg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A518E2">
        <w:rPr>
          <w:rFonts w:asciiTheme="minorHAnsi" w:hAnsiTheme="minorHAnsi"/>
          <w:b/>
          <w:sz w:val="22"/>
          <w:szCs w:val="22"/>
          <w:u w:val="single"/>
        </w:rPr>
        <w:t>b) osoby, o których mowa w art. 1 ust. 2 ustawy z dnia 13 czerwca 2003 r. o zatrudnieniu socjalnym tj.:</w:t>
      </w:r>
    </w:p>
    <w:p w14:paraId="7599ABD1" w14:textId="77777777" w:rsidR="0017642A" w:rsidRPr="00A518E2" w:rsidRDefault="0017642A" w:rsidP="0017642A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518E2">
        <w:rPr>
          <w:rFonts w:asciiTheme="minorHAnsi" w:hAnsiTheme="minorHAnsi"/>
          <w:sz w:val="22"/>
          <w:szCs w:val="22"/>
        </w:rPr>
        <w:t xml:space="preserve">1) bezdomni realizujących indywidualny program wychodzenia z bezdomności, w rozumieniu przepisów o pomocy społecznej, </w:t>
      </w:r>
    </w:p>
    <w:p w14:paraId="2361607F" w14:textId="77777777" w:rsidR="0017642A" w:rsidRPr="00A518E2" w:rsidRDefault="0017642A" w:rsidP="0017642A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A518E2">
        <w:rPr>
          <w:color w:val="000000"/>
        </w:rPr>
        <w:t xml:space="preserve">2) uzależnieni od alkoholu, </w:t>
      </w:r>
    </w:p>
    <w:p w14:paraId="69BFAD71" w14:textId="77777777" w:rsidR="0017642A" w:rsidRPr="00A518E2" w:rsidRDefault="0017642A" w:rsidP="0017642A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A518E2">
        <w:rPr>
          <w:color w:val="000000"/>
        </w:rPr>
        <w:t xml:space="preserve">3) uzależnieni od narkotyków lub innych środków odurzających, </w:t>
      </w:r>
    </w:p>
    <w:p w14:paraId="796DC8ED" w14:textId="77777777" w:rsidR="0017642A" w:rsidRPr="00A518E2" w:rsidRDefault="0017642A" w:rsidP="0017642A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A518E2">
        <w:rPr>
          <w:color w:val="000000"/>
        </w:rPr>
        <w:t xml:space="preserve">4) chorzy psychicznie, w rozumieniu przepisów o ochronie zdrowia psychicznego, </w:t>
      </w:r>
    </w:p>
    <w:p w14:paraId="03C21620" w14:textId="77777777" w:rsidR="0017642A" w:rsidRPr="00A518E2" w:rsidRDefault="0017642A" w:rsidP="0017642A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A518E2">
        <w:rPr>
          <w:color w:val="000000"/>
        </w:rPr>
        <w:t xml:space="preserve">5) długotrwale bezrobotni w rozumieniu przepisów o promocji zatrudnienia i instytucjach rynku pracy, </w:t>
      </w:r>
    </w:p>
    <w:p w14:paraId="47D77E00" w14:textId="77777777" w:rsidR="0017642A" w:rsidRPr="00A518E2" w:rsidRDefault="0017642A" w:rsidP="0017642A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A518E2">
        <w:rPr>
          <w:color w:val="000000"/>
        </w:rPr>
        <w:t xml:space="preserve">6) zwalniani z zakładów karnych, mający trudności w integracji ze środowiskiem, w rozumieniu przepisów o pomocy społecznej, </w:t>
      </w:r>
    </w:p>
    <w:p w14:paraId="31099E91" w14:textId="77777777" w:rsidR="0017642A" w:rsidRPr="00A518E2" w:rsidRDefault="0017642A" w:rsidP="0017642A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A518E2">
        <w:rPr>
          <w:color w:val="000000"/>
        </w:rPr>
        <w:t xml:space="preserve">7) uchodźcy realizujący indywidualny program integracji, w rozumieniu przepisów o pomocy społecznej, </w:t>
      </w:r>
    </w:p>
    <w:p w14:paraId="5914EEFA" w14:textId="77777777" w:rsidR="0017642A" w:rsidRPr="00A518E2" w:rsidRDefault="0017642A" w:rsidP="0017642A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A518E2">
        <w:rPr>
          <w:color w:val="000000"/>
        </w:rPr>
        <w:t xml:space="preserve">8) osoby niepełnosprawne, w rozumieniu przepisów o rehabilitacji zawodowej i społecznej oraz zatrudnianiu osób niepełnosprawnych, </w:t>
      </w:r>
    </w:p>
    <w:p w14:paraId="1320BF8B" w14:textId="77777777" w:rsidR="0017642A" w:rsidRPr="00A518E2" w:rsidRDefault="0017642A" w:rsidP="0017642A">
      <w:pPr>
        <w:pStyle w:val="Tekstprzypisukocowego"/>
        <w:spacing w:line="276" w:lineRule="auto"/>
        <w:jc w:val="both"/>
        <w:rPr>
          <w:rFonts w:asciiTheme="minorHAnsi" w:eastAsia="Calibri" w:hAnsiTheme="minorHAnsi"/>
          <w:color w:val="000000"/>
          <w:sz w:val="22"/>
          <w:szCs w:val="22"/>
        </w:rPr>
      </w:pPr>
      <w:r w:rsidRPr="00A518E2">
        <w:rPr>
          <w:rFonts w:asciiTheme="minorHAnsi" w:eastAsia="Calibri" w:hAnsiTheme="minorHAnsi"/>
          <w:color w:val="000000"/>
          <w:sz w:val="22"/>
          <w:szCs w:val="22"/>
        </w:rPr>
        <w:t>którzy podlegają wykluczeniu społecznemu i ze względu na swoją sytuację życiową nie są w stanie własnym staraniem zaspokoić swoich podstawowych potrzeb życiowych i znajdują się w sytuacji powodującej ubóstwo oraz uniemożliwiającej lub ograniczającej uczestnictwo w życiu zawodowym, społecznym i rodzinnym.</w:t>
      </w:r>
    </w:p>
    <w:p w14:paraId="6A60FF5A" w14:textId="77777777" w:rsidR="0017642A" w:rsidRPr="00A518E2" w:rsidRDefault="0017642A" w:rsidP="0017642A">
      <w:pPr>
        <w:pStyle w:val="Tekstprzypisudolneg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A518E2">
        <w:rPr>
          <w:rFonts w:asciiTheme="minorHAnsi" w:hAnsiTheme="minorHAnsi"/>
          <w:i/>
          <w:sz w:val="22"/>
          <w:szCs w:val="22"/>
        </w:rPr>
        <w:t>(wymagane zaświadczenie z właściwej instytucji lub oświadczenie uczestnika z pouczeniem o odpowiedzialności za składanie oświadczeń niezgodnych z prawdą</w:t>
      </w:r>
      <w:r w:rsidRPr="00A518E2">
        <w:rPr>
          <w:rFonts w:asciiTheme="minorHAnsi" w:hAnsiTheme="minorHAnsi"/>
          <w:sz w:val="22"/>
          <w:szCs w:val="22"/>
        </w:rPr>
        <w:t>);</w:t>
      </w:r>
    </w:p>
    <w:p w14:paraId="263100F4" w14:textId="77777777" w:rsidR="0017642A" w:rsidRPr="00A518E2" w:rsidRDefault="0017642A" w:rsidP="0017642A">
      <w:pPr>
        <w:pStyle w:val="Tekstprzypisudolneg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40FE61A3" w14:textId="77777777" w:rsidR="0017642A" w:rsidRPr="00A518E2" w:rsidRDefault="0017642A" w:rsidP="0017642A">
      <w:pPr>
        <w:pStyle w:val="Tekstprzypisudolneg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A518E2">
        <w:rPr>
          <w:rFonts w:asciiTheme="minorHAnsi" w:hAnsiTheme="minorHAnsi"/>
          <w:b/>
          <w:sz w:val="22"/>
          <w:szCs w:val="22"/>
          <w:u w:val="single"/>
        </w:rPr>
        <w:t>c) osoby przebywające w pieczy zastępczej (w tym również osoby przebywające w pieczy zastępczej na warunkach określonych w art. 37 ust. 2 ustawy z dnia 9 czerwca 2011 r. o wspieraniu rodziny i systemie pieczy zastępczej) lub opuszczające pieczę zastępczą oraz rodziny przeżywające trudności w pełnieniu funkcji opiekuńczo-wychowawczych, o których mowa w ustawie z dnia 9 czerwca 2011 r. o wspieraniu rodziny i systemie pieczy zastępczej;</w:t>
      </w:r>
    </w:p>
    <w:p w14:paraId="79F4919D" w14:textId="77777777" w:rsidR="0017642A" w:rsidRPr="00A518E2" w:rsidRDefault="0017642A" w:rsidP="0017642A">
      <w:pPr>
        <w:pStyle w:val="Tekstprzypisudolneg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A518E2">
        <w:rPr>
          <w:rFonts w:asciiTheme="minorHAnsi" w:hAnsiTheme="minorHAnsi"/>
          <w:i/>
          <w:sz w:val="22"/>
          <w:szCs w:val="22"/>
        </w:rPr>
        <w:t>(wymagane zaświadczenie z właściwej instytucji lub oświadczenie uczestnika z pouczeniem o odpowiedzialności za składanie oświadczeń niezgodnych z prawdą</w:t>
      </w:r>
      <w:r w:rsidRPr="00A518E2">
        <w:rPr>
          <w:rFonts w:asciiTheme="minorHAnsi" w:hAnsiTheme="minorHAnsi"/>
          <w:sz w:val="22"/>
          <w:szCs w:val="22"/>
        </w:rPr>
        <w:t>);</w:t>
      </w:r>
    </w:p>
    <w:p w14:paraId="3683275A" w14:textId="77777777" w:rsidR="0017642A" w:rsidRPr="00A518E2" w:rsidRDefault="0017642A" w:rsidP="0017642A">
      <w:pPr>
        <w:pStyle w:val="Tekstprzypisudolnego"/>
        <w:rPr>
          <w:rFonts w:asciiTheme="minorHAnsi" w:hAnsiTheme="minorHAnsi"/>
          <w:sz w:val="22"/>
          <w:szCs w:val="22"/>
        </w:rPr>
      </w:pPr>
    </w:p>
    <w:p w14:paraId="60897026" w14:textId="77777777" w:rsidR="0017642A" w:rsidRPr="00A518E2" w:rsidRDefault="0017642A" w:rsidP="0017642A">
      <w:pPr>
        <w:pStyle w:val="Tekstprzypisudolnego"/>
        <w:jc w:val="both"/>
        <w:rPr>
          <w:rFonts w:asciiTheme="minorHAnsi" w:hAnsiTheme="minorHAnsi"/>
          <w:sz w:val="22"/>
          <w:szCs w:val="22"/>
        </w:rPr>
      </w:pPr>
      <w:r w:rsidRPr="00A518E2">
        <w:rPr>
          <w:rFonts w:asciiTheme="minorHAnsi" w:hAnsiTheme="minorHAnsi"/>
          <w:b/>
          <w:sz w:val="22"/>
          <w:szCs w:val="22"/>
        </w:rPr>
        <w:t xml:space="preserve">d) osoby nieletnie, wobec których zastosowano środki zapobiegania i zwalczania demoralizacji i przestępczości zgodnie z ustawą z dnia 26 października 1982 r. o postępowaniu w sprawach nieletnich </w:t>
      </w:r>
      <w:r w:rsidRPr="00A518E2">
        <w:rPr>
          <w:rFonts w:asciiTheme="minorHAnsi" w:hAnsiTheme="minorHAnsi"/>
          <w:sz w:val="22"/>
          <w:szCs w:val="22"/>
        </w:rPr>
        <w:t xml:space="preserve">(Dz. U. z 2016 r. poz. 1654, z </w:t>
      </w:r>
      <w:proofErr w:type="spellStart"/>
      <w:r w:rsidRPr="00A518E2">
        <w:rPr>
          <w:rFonts w:asciiTheme="minorHAnsi" w:hAnsiTheme="minorHAnsi"/>
          <w:sz w:val="22"/>
          <w:szCs w:val="22"/>
        </w:rPr>
        <w:t>późn</w:t>
      </w:r>
      <w:proofErr w:type="spellEnd"/>
      <w:r w:rsidRPr="00A518E2">
        <w:rPr>
          <w:rFonts w:asciiTheme="minorHAnsi" w:hAnsiTheme="minorHAnsi"/>
          <w:sz w:val="22"/>
          <w:szCs w:val="22"/>
        </w:rPr>
        <w:t>. zm.);</w:t>
      </w:r>
    </w:p>
    <w:p w14:paraId="13A05473" w14:textId="77777777" w:rsidR="0017642A" w:rsidRPr="00A518E2" w:rsidRDefault="0017642A" w:rsidP="0017642A">
      <w:pPr>
        <w:pStyle w:val="Tekstprzypisudolnego"/>
        <w:jc w:val="both"/>
        <w:rPr>
          <w:rFonts w:asciiTheme="minorHAnsi" w:hAnsiTheme="minorHAnsi"/>
          <w:sz w:val="22"/>
          <w:szCs w:val="22"/>
        </w:rPr>
      </w:pPr>
      <w:r w:rsidRPr="00A518E2">
        <w:rPr>
          <w:rFonts w:asciiTheme="minorHAnsi" w:hAnsiTheme="minorHAnsi"/>
          <w:b/>
          <w:sz w:val="22"/>
          <w:szCs w:val="22"/>
        </w:rPr>
        <w:t>e) osoby przebywające w młodzieżowych ośrodkach wychowawczych i młodzieżowych ośrodkach socjoterapii</w:t>
      </w:r>
      <w:r w:rsidRPr="00A518E2">
        <w:rPr>
          <w:rFonts w:asciiTheme="minorHAnsi" w:hAnsiTheme="minorHAnsi"/>
          <w:sz w:val="22"/>
          <w:szCs w:val="22"/>
        </w:rPr>
        <w:t xml:space="preserve">, o których mowa w ustawie z dnia 7 września 1991 r. o systemie oświaty (Dz. U. z 2017 r. poz. 2198 z </w:t>
      </w:r>
      <w:proofErr w:type="spellStart"/>
      <w:r w:rsidRPr="00A518E2">
        <w:rPr>
          <w:rFonts w:asciiTheme="minorHAnsi" w:hAnsiTheme="minorHAnsi"/>
          <w:sz w:val="22"/>
          <w:szCs w:val="22"/>
        </w:rPr>
        <w:t>późn</w:t>
      </w:r>
      <w:proofErr w:type="spellEnd"/>
      <w:r w:rsidRPr="00A518E2">
        <w:rPr>
          <w:rFonts w:asciiTheme="minorHAnsi" w:hAnsiTheme="minorHAnsi"/>
          <w:sz w:val="22"/>
          <w:szCs w:val="22"/>
        </w:rPr>
        <w:t>. zm.);</w:t>
      </w:r>
    </w:p>
    <w:p w14:paraId="08D46FCF" w14:textId="77777777" w:rsidR="0017642A" w:rsidRPr="00A518E2" w:rsidRDefault="0017642A" w:rsidP="0017642A">
      <w:pPr>
        <w:pStyle w:val="Tekstprzypisudolnego"/>
        <w:jc w:val="both"/>
        <w:rPr>
          <w:rFonts w:asciiTheme="minorHAnsi" w:eastAsia="Calibri" w:hAnsiTheme="minorHAnsi"/>
          <w:color w:val="000000"/>
          <w:sz w:val="22"/>
          <w:szCs w:val="22"/>
        </w:rPr>
      </w:pPr>
      <w:r w:rsidRPr="00A518E2">
        <w:rPr>
          <w:rFonts w:asciiTheme="minorHAnsi" w:hAnsiTheme="minorHAnsi"/>
          <w:b/>
          <w:sz w:val="22"/>
          <w:szCs w:val="22"/>
        </w:rPr>
        <w:t>f)</w:t>
      </w:r>
      <w:r w:rsidRPr="00A518E2">
        <w:rPr>
          <w:rFonts w:asciiTheme="minorHAnsi" w:hAnsiTheme="minorHAnsi"/>
          <w:sz w:val="22"/>
          <w:szCs w:val="22"/>
        </w:rPr>
        <w:t xml:space="preserve"> </w:t>
      </w:r>
      <w:r w:rsidRPr="00A518E2">
        <w:rPr>
          <w:rFonts w:asciiTheme="minorHAnsi" w:hAnsiTheme="minorHAnsi"/>
          <w:b/>
          <w:sz w:val="22"/>
          <w:szCs w:val="22"/>
        </w:rPr>
        <w:t>osoby z niepełnosprawnością</w:t>
      </w:r>
      <w:r w:rsidRPr="00A518E2">
        <w:rPr>
          <w:rFonts w:asciiTheme="minorHAnsi" w:hAnsiTheme="minorHAnsi"/>
          <w:sz w:val="22"/>
          <w:szCs w:val="22"/>
        </w:rPr>
        <w:t xml:space="preserve"> – </w:t>
      </w:r>
      <w:r w:rsidRPr="00A518E2">
        <w:rPr>
          <w:rFonts w:asciiTheme="minorHAnsi" w:eastAsia="Calibri" w:hAnsiTheme="minorHAnsi"/>
          <w:color w:val="000000"/>
          <w:sz w:val="22"/>
          <w:szCs w:val="22"/>
        </w:rPr>
        <w:t xml:space="preserve">osoby niepełnosprawne w rozumieniu ustawy z 27 sierpnia 1997 r. o rehabilitacji zawodowej i społecznej oraz zatrudnianiu osób niepełnosprawnych (Dz.  U.  z 2011  r.  Nr  127,  poz.  721,  z  </w:t>
      </w:r>
      <w:proofErr w:type="spellStart"/>
      <w:r w:rsidRPr="00A518E2">
        <w:rPr>
          <w:rFonts w:asciiTheme="minorHAnsi" w:eastAsia="Calibri" w:hAnsiTheme="minorHAnsi"/>
          <w:color w:val="000000"/>
          <w:sz w:val="22"/>
          <w:szCs w:val="22"/>
        </w:rPr>
        <w:t>późn</w:t>
      </w:r>
      <w:proofErr w:type="spellEnd"/>
      <w:r w:rsidRPr="00A518E2">
        <w:rPr>
          <w:rFonts w:asciiTheme="minorHAnsi" w:eastAsia="Calibri" w:hAnsiTheme="minorHAnsi"/>
          <w:color w:val="000000"/>
          <w:sz w:val="22"/>
          <w:szCs w:val="22"/>
        </w:rPr>
        <w:t xml:space="preserve">.  zm.), a także osoby z zaburzeniami psychicznymi </w:t>
      </w:r>
      <w:r w:rsidRPr="00A518E2">
        <w:rPr>
          <w:rFonts w:asciiTheme="minorHAnsi" w:eastAsia="Calibri" w:hAnsiTheme="minorHAnsi"/>
          <w:color w:val="000000"/>
          <w:sz w:val="22"/>
          <w:szCs w:val="22"/>
        </w:rPr>
        <w:br/>
      </w:r>
      <w:r w:rsidRPr="00A518E2">
        <w:rPr>
          <w:rFonts w:asciiTheme="minorHAnsi" w:eastAsia="Calibri" w:hAnsiTheme="minorHAnsi"/>
          <w:color w:val="000000"/>
          <w:sz w:val="22"/>
          <w:szCs w:val="22"/>
        </w:rPr>
        <w:lastRenderedPageBreak/>
        <w:t>w rozumieniu ustawy z 19 sierpnia 1994 r. o ochronie zdrowia psychicznego (Dz.U. z 2011 r. Nr 231, poz. 1375 ze zm.) lub uczniowie/dzieci z niepełnosprawnościami w rozumieniu   uczeń albo  dziecko  w  wieku  przedszkolnym posiadający  orzeczenie  o  potrzebie  kształcenia  specjalnego  wydane  ze  względu  na  dany rodzaj  niepełnosprawności  oraz  dzieci  i młodzież posiadające  orzeczenia  o  potrzebie  zajęć rewalidacyjno-wychowawczych  wydawane  ze  względu  na  niepełnosprawność intelektualną  w   stopniu   głębokim.   Orzeczenia   są wydawane   przez   zespół   orzekający   działający w publicznej poradni psychologiczno-pedagogicznej, w tym poradni specjalistycznej;</w:t>
      </w:r>
    </w:p>
    <w:p w14:paraId="58D21C3C" w14:textId="77777777" w:rsidR="0017642A" w:rsidRPr="00A518E2" w:rsidRDefault="0017642A" w:rsidP="0017642A">
      <w:pPr>
        <w:pStyle w:val="Tekstprzypisudolnego"/>
        <w:rPr>
          <w:rFonts w:asciiTheme="minorHAnsi" w:hAnsiTheme="minorHAnsi"/>
          <w:sz w:val="22"/>
          <w:szCs w:val="22"/>
        </w:rPr>
      </w:pPr>
      <w:r w:rsidRPr="00A518E2">
        <w:rPr>
          <w:rFonts w:asciiTheme="minorHAnsi" w:hAnsiTheme="minorHAnsi"/>
          <w:b/>
          <w:sz w:val="22"/>
          <w:szCs w:val="22"/>
        </w:rPr>
        <w:t>g) członkowie gospodarstw domowych sprawujący opiekę nad osobą z niepełnosprawnością</w:t>
      </w:r>
      <w:r w:rsidRPr="00A518E2">
        <w:rPr>
          <w:rFonts w:asciiTheme="minorHAnsi" w:hAnsiTheme="minorHAnsi"/>
          <w:sz w:val="22"/>
          <w:szCs w:val="22"/>
        </w:rPr>
        <w:t>, o ile co najmniej jeden z nich nie pracuje ze względu na konieczność sprawowania opieki nad osobą z niepełnosprawnością;</w:t>
      </w:r>
    </w:p>
    <w:p w14:paraId="0F9200F1" w14:textId="77777777" w:rsidR="0017642A" w:rsidRPr="00A518E2" w:rsidRDefault="0017642A" w:rsidP="0017642A">
      <w:pPr>
        <w:pStyle w:val="Tekstprzypisudolnego"/>
        <w:rPr>
          <w:rFonts w:asciiTheme="minorHAnsi" w:hAnsiTheme="minorHAnsi"/>
          <w:sz w:val="22"/>
          <w:szCs w:val="22"/>
        </w:rPr>
      </w:pPr>
      <w:r w:rsidRPr="00A518E2">
        <w:rPr>
          <w:rFonts w:asciiTheme="minorHAnsi" w:hAnsiTheme="minorHAnsi"/>
          <w:b/>
          <w:sz w:val="22"/>
          <w:szCs w:val="22"/>
        </w:rPr>
        <w:t>h)</w:t>
      </w:r>
      <w:r w:rsidRPr="00A518E2">
        <w:rPr>
          <w:rFonts w:asciiTheme="minorHAnsi" w:hAnsiTheme="minorHAnsi"/>
          <w:sz w:val="22"/>
          <w:szCs w:val="22"/>
        </w:rPr>
        <w:t xml:space="preserve"> </w:t>
      </w:r>
      <w:r w:rsidRPr="00A518E2">
        <w:rPr>
          <w:rFonts w:asciiTheme="minorHAnsi" w:hAnsiTheme="minorHAnsi"/>
          <w:b/>
          <w:sz w:val="22"/>
          <w:szCs w:val="22"/>
        </w:rPr>
        <w:t>osoby niesamodzielne</w:t>
      </w:r>
    </w:p>
    <w:p w14:paraId="6F3ADA8A" w14:textId="77777777" w:rsidR="0017642A" w:rsidRPr="00A518E2" w:rsidRDefault="0017642A" w:rsidP="0017642A">
      <w:pPr>
        <w:pStyle w:val="Tekstprzypisudolnego"/>
        <w:rPr>
          <w:rFonts w:asciiTheme="minorHAnsi" w:hAnsiTheme="minorHAnsi"/>
          <w:sz w:val="22"/>
          <w:szCs w:val="22"/>
        </w:rPr>
      </w:pPr>
      <w:r w:rsidRPr="00A518E2">
        <w:rPr>
          <w:rFonts w:asciiTheme="minorHAnsi" w:hAnsiTheme="minorHAnsi"/>
          <w:b/>
          <w:sz w:val="22"/>
          <w:szCs w:val="22"/>
        </w:rPr>
        <w:t>i)</w:t>
      </w:r>
      <w:r w:rsidRPr="00A518E2">
        <w:rPr>
          <w:rFonts w:asciiTheme="minorHAnsi" w:hAnsiTheme="minorHAnsi"/>
          <w:sz w:val="22"/>
          <w:szCs w:val="22"/>
        </w:rPr>
        <w:t xml:space="preserve"> </w:t>
      </w:r>
      <w:r w:rsidRPr="00A518E2">
        <w:rPr>
          <w:rFonts w:asciiTheme="minorHAnsi" w:hAnsiTheme="minorHAnsi"/>
          <w:b/>
          <w:sz w:val="22"/>
          <w:szCs w:val="22"/>
        </w:rPr>
        <w:t>osoby bezdomne lub dotknięte wykluczeniem z dostępu do mieszkań</w:t>
      </w:r>
      <w:r w:rsidRPr="00A518E2">
        <w:rPr>
          <w:rFonts w:asciiTheme="minorHAnsi" w:hAnsiTheme="minorHAnsi"/>
          <w:sz w:val="22"/>
          <w:szCs w:val="22"/>
        </w:rPr>
        <w:t xml:space="preserve"> w rozumieniu Wytycznych w zakresie monitorowania postępu rzeczowego realizacji programów operacyjnych na lata 2014-2020;</w:t>
      </w:r>
    </w:p>
    <w:p w14:paraId="3FDEDACA" w14:textId="77777777" w:rsidR="0017642A" w:rsidRPr="00A518E2" w:rsidRDefault="0017642A" w:rsidP="0017642A">
      <w:pPr>
        <w:pStyle w:val="Tekstprzypisudolnego"/>
        <w:rPr>
          <w:rFonts w:asciiTheme="minorHAnsi" w:hAnsiTheme="minorHAnsi"/>
          <w:b/>
          <w:sz w:val="22"/>
          <w:szCs w:val="22"/>
        </w:rPr>
      </w:pPr>
      <w:r w:rsidRPr="00A518E2">
        <w:rPr>
          <w:rFonts w:asciiTheme="minorHAnsi" w:hAnsiTheme="minorHAnsi"/>
          <w:b/>
          <w:sz w:val="22"/>
          <w:szCs w:val="22"/>
        </w:rPr>
        <w:t>j)</w:t>
      </w:r>
      <w:r w:rsidRPr="00A518E2">
        <w:rPr>
          <w:rFonts w:asciiTheme="minorHAnsi" w:hAnsiTheme="minorHAnsi"/>
          <w:sz w:val="22"/>
          <w:szCs w:val="22"/>
        </w:rPr>
        <w:t xml:space="preserve"> </w:t>
      </w:r>
      <w:r w:rsidRPr="00A518E2">
        <w:rPr>
          <w:rFonts w:asciiTheme="minorHAnsi" w:hAnsiTheme="minorHAnsi"/>
          <w:b/>
          <w:sz w:val="22"/>
          <w:szCs w:val="22"/>
        </w:rPr>
        <w:t>osoby odbywające kary pozbawiania wolności;</w:t>
      </w:r>
    </w:p>
    <w:p w14:paraId="637C5E8F" w14:textId="77777777" w:rsidR="0017642A" w:rsidRDefault="0017642A" w:rsidP="0017642A">
      <w:pPr>
        <w:rPr>
          <w:rFonts w:ascii="Verdana" w:hAnsi="Verdana"/>
          <w:b/>
          <w:sz w:val="16"/>
        </w:rPr>
      </w:pPr>
      <w:r w:rsidRPr="00A518E2">
        <w:rPr>
          <w:b/>
        </w:rPr>
        <w:t>k)</w:t>
      </w:r>
      <w:r w:rsidRPr="00A518E2">
        <w:t xml:space="preserve"> </w:t>
      </w:r>
      <w:r w:rsidRPr="00A518E2">
        <w:rPr>
          <w:b/>
        </w:rPr>
        <w:t>osoby korzystające z PO PŻ.</w:t>
      </w:r>
      <w:r w:rsidRPr="00A518E2">
        <w:rPr>
          <w:b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6"/>
        <w:gridCol w:w="596"/>
      </w:tblGrid>
      <w:tr w:rsidR="0017642A" w:rsidRPr="00CE1D4B" w14:paraId="1DE4082B" w14:textId="77777777" w:rsidTr="00294697">
        <w:tc>
          <w:tcPr>
            <w:tcW w:w="9212" w:type="dxa"/>
            <w:gridSpan w:val="2"/>
            <w:shd w:val="clear" w:color="auto" w:fill="D9D9D9"/>
          </w:tcPr>
          <w:p w14:paraId="3544725C" w14:textId="77777777" w:rsidR="0017642A" w:rsidRPr="00CE1D4B" w:rsidRDefault="0017642A" w:rsidP="0029469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E1D4B">
              <w:rPr>
                <w:b/>
                <w:sz w:val="20"/>
                <w:szCs w:val="20"/>
              </w:rPr>
              <w:t>KLUCZ DO WYPEŁNIANIA TABELI I.</w:t>
            </w:r>
          </w:p>
        </w:tc>
      </w:tr>
      <w:tr w:rsidR="0017642A" w:rsidRPr="00CE1D4B" w14:paraId="47F1881F" w14:textId="77777777" w:rsidTr="00294697">
        <w:tc>
          <w:tcPr>
            <w:tcW w:w="8613" w:type="dxa"/>
            <w:shd w:val="clear" w:color="auto" w:fill="D9D9D9"/>
          </w:tcPr>
          <w:p w14:paraId="501A1DCE" w14:textId="77777777" w:rsidR="0017642A" w:rsidRPr="00CE1D4B" w:rsidRDefault="0017642A" w:rsidP="002946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E1D4B">
              <w:rPr>
                <w:b/>
                <w:bCs/>
                <w:sz w:val="20"/>
                <w:szCs w:val="20"/>
              </w:rPr>
              <w:t>pełna zdolność do czynności prawnych</w:t>
            </w:r>
          </w:p>
        </w:tc>
        <w:tc>
          <w:tcPr>
            <w:tcW w:w="599" w:type="dxa"/>
            <w:shd w:val="clear" w:color="auto" w:fill="D9D9D9"/>
          </w:tcPr>
          <w:p w14:paraId="14F64CEB" w14:textId="77777777" w:rsidR="0017642A" w:rsidRPr="00CE1D4B" w:rsidRDefault="0017642A" w:rsidP="002946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E1D4B">
              <w:rPr>
                <w:b/>
                <w:sz w:val="20"/>
                <w:szCs w:val="20"/>
              </w:rPr>
              <w:t>1</w:t>
            </w:r>
          </w:p>
        </w:tc>
      </w:tr>
      <w:tr w:rsidR="0017642A" w:rsidRPr="00CE1D4B" w14:paraId="782AB948" w14:textId="77777777" w:rsidTr="00294697">
        <w:trPr>
          <w:trHeight w:val="679"/>
        </w:trPr>
        <w:tc>
          <w:tcPr>
            <w:tcW w:w="8613" w:type="dxa"/>
            <w:shd w:val="clear" w:color="auto" w:fill="D9D9D9"/>
          </w:tcPr>
          <w:p w14:paraId="17FFE24F" w14:textId="77777777" w:rsidR="0017642A" w:rsidRPr="00CE1D4B" w:rsidRDefault="0017642A" w:rsidP="00294697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CE1D4B">
              <w:rPr>
                <w:b/>
                <w:bCs/>
                <w:sz w:val="20"/>
                <w:szCs w:val="20"/>
              </w:rPr>
              <w:t xml:space="preserve">osoba bezrobotna  zgodnie z ustawą o promocji zatrudnienia i instytucjach rynku pracy </w:t>
            </w:r>
            <w:r w:rsidRPr="00CE1D4B">
              <w:rPr>
                <w:bCs/>
                <w:i/>
                <w:sz w:val="20"/>
                <w:szCs w:val="20"/>
              </w:rPr>
              <w:t>(osoby, które zaznaczą ten punkt są zobowiązane do złożenia aktualnego zaświadczenia z Powiatowego Urzędu Pracy)</w:t>
            </w:r>
          </w:p>
        </w:tc>
        <w:tc>
          <w:tcPr>
            <w:tcW w:w="599" w:type="dxa"/>
            <w:shd w:val="clear" w:color="auto" w:fill="D9D9D9"/>
          </w:tcPr>
          <w:p w14:paraId="4E99AA65" w14:textId="77777777" w:rsidR="0017642A" w:rsidRPr="00CE1D4B" w:rsidRDefault="0017642A" w:rsidP="002946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E1D4B">
              <w:rPr>
                <w:b/>
                <w:sz w:val="20"/>
                <w:szCs w:val="20"/>
              </w:rPr>
              <w:t>2</w:t>
            </w:r>
          </w:p>
        </w:tc>
      </w:tr>
      <w:tr w:rsidR="0017642A" w:rsidRPr="00CE1D4B" w14:paraId="17174611" w14:textId="77777777" w:rsidTr="00294697">
        <w:trPr>
          <w:trHeight w:val="408"/>
        </w:trPr>
        <w:tc>
          <w:tcPr>
            <w:tcW w:w="8613" w:type="dxa"/>
            <w:shd w:val="clear" w:color="auto" w:fill="D9D9D9"/>
          </w:tcPr>
          <w:p w14:paraId="1A130222" w14:textId="77777777" w:rsidR="0017642A" w:rsidRPr="00CE1D4B" w:rsidRDefault="0017642A" w:rsidP="0029469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Osoba bierna zawodowo </w:t>
            </w:r>
          </w:p>
        </w:tc>
        <w:tc>
          <w:tcPr>
            <w:tcW w:w="599" w:type="dxa"/>
            <w:shd w:val="clear" w:color="auto" w:fill="D9D9D9"/>
          </w:tcPr>
          <w:p w14:paraId="6645994F" w14:textId="77777777" w:rsidR="0017642A" w:rsidRPr="00CE1D4B" w:rsidRDefault="0017642A" w:rsidP="0029469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2.a</w:t>
            </w:r>
          </w:p>
        </w:tc>
      </w:tr>
      <w:tr w:rsidR="0017642A" w:rsidRPr="00CE1D4B" w14:paraId="6BF47DF1" w14:textId="77777777" w:rsidTr="00294697">
        <w:tc>
          <w:tcPr>
            <w:tcW w:w="8613" w:type="dxa"/>
            <w:shd w:val="clear" w:color="auto" w:fill="D9D9D9"/>
          </w:tcPr>
          <w:p w14:paraId="72E7AFE6" w14:textId="77777777" w:rsidR="0017642A" w:rsidRPr="00CE1D4B" w:rsidRDefault="0017642A" w:rsidP="002946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E1D4B">
              <w:rPr>
                <w:b/>
                <w:sz w:val="20"/>
                <w:szCs w:val="20"/>
              </w:rPr>
              <w:t>osoba wskazana w definicji osób lub rodzin zagrożonych ubóstwem lub wykluczeniem społecznym ( z wykluczeniem osób niepełnoletnich)</w:t>
            </w:r>
          </w:p>
          <w:p w14:paraId="3D53ED76" w14:textId="77777777" w:rsidR="0017642A" w:rsidRPr="00CE1D4B" w:rsidRDefault="0017642A" w:rsidP="002946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E1D4B">
              <w:rPr>
                <w:b/>
                <w:sz w:val="20"/>
                <w:szCs w:val="20"/>
              </w:rPr>
              <w:t>UWAGA: Proszę wskazać przesłanki wykluczenia poprzez wpisanie w tabeli powyżej odpowiedniego punktu wskazanego w przypisie numer 3 np. osoba korzystająca ze świadczeń pomocy społecznej ze względu na ubóstwo tj. 3a-1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shd w:val="clear" w:color="auto" w:fill="D9D9D9"/>
          </w:tcPr>
          <w:p w14:paraId="57C998B7" w14:textId="77777777" w:rsidR="0017642A" w:rsidRPr="00CE1D4B" w:rsidRDefault="0017642A" w:rsidP="002946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E1D4B">
              <w:rPr>
                <w:b/>
                <w:sz w:val="20"/>
                <w:szCs w:val="20"/>
              </w:rPr>
              <w:t>3</w:t>
            </w:r>
          </w:p>
        </w:tc>
      </w:tr>
      <w:tr w:rsidR="0017642A" w:rsidRPr="00CE1D4B" w14:paraId="752914D9" w14:textId="77777777" w:rsidTr="00294697">
        <w:tc>
          <w:tcPr>
            <w:tcW w:w="8613" w:type="dxa"/>
            <w:shd w:val="clear" w:color="auto" w:fill="D9D9D9"/>
          </w:tcPr>
          <w:p w14:paraId="1D90821C" w14:textId="77777777" w:rsidR="0017642A" w:rsidRPr="00CE1D4B" w:rsidRDefault="0017642A" w:rsidP="00294697">
            <w:pPr>
              <w:spacing w:after="0" w:line="240" w:lineRule="auto"/>
              <w:ind w:left="74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CE1D4B">
              <w:rPr>
                <w:rFonts w:eastAsia="Times New Roman"/>
                <w:b/>
                <w:sz w:val="20"/>
                <w:szCs w:val="20"/>
              </w:rPr>
              <w:t>Osobą wskazaną w art. 2 pkt. 1a i 1b ustawy o zatrudnieniu socjalnym</w:t>
            </w:r>
            <w:r w:rsidRPr="00CE1D4B">
              <w:rPr>
                <w:b/>
                <w:bCs/>
                <w:sz w:val="20"/>
                <w:szCs w:val="20"/>
              </w:rPr>
              <w:t>, czyli jest osobą posiadającą status</w:t>
            </w:r>
            <w:r w:rsidRPr="00CE1D4B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</w:p>
          <w:p w14:paraId="4BDC33E1" w14:textId="77777777" w:rsidR="0017642A" w:rsidRPr="00CE1D4B" w:rsidRDefault="0017642A" w:rsidP="00294697">
            <w:pPr>
              <w:spacing w:after="0" w:line="240" w:lineRule="auto"/>
              <w:ind w:left="74"/>
              <w:jc w:val="both"/>
              <w:rPr>
                <w:rFonts w:eastAsia="Times New Roman"/>
                <w:sz w:val="20"/>
                <w:szCs w:val="20"/>
              </w:rPr>
            </w:pPr>
            <w:r w:rsidRPr="00CE1D4B">
              <w:rPr>
                <w:rFonts w:eastAsia="Times New Roman"/>
                <w:b/>
                <w:bCs/>
                <w:sz w:val="20"/>
                <w:szCs w:val="20"/>
              </w:rPr>
              <w:t>- absolwenta centrum integracji społecznej</w:t>
            </w:r>
            <w:r w:rsidRPr="00CE1D4B">
              <w:rPr>
                <w:rFonts w:eastAsia="Times New Roman"/>
                <w:sz w:val="20"/>
                <w:szCs w:val="20"/>
              </w:rPr>
              <w:t xml:space="preserve"> (osoba, która przez okres nie krótszy niż 6 miesięcy uczestniczyła w zajęciach w centrum integracji społecznej i otrzymała odpowiednie zaświadczenie, osoba ta jest absolwentem centrum integracji społecznej przez okres 6 miesięcy od dnia zakończenia zajęć w centrum integracji społecznej),</w:t>
            </w:r>
          </w:p>
          <w:p w14:paraId="59BF120F" w14:textId="77777777" w:rsidR="0017642A" w:rsidRPr="00CE1D4B" w:rsidRDefault="0017642A" w:rsidP="00294697">
            <w:pPr>
              <w:spacing w:after="0" w:line="240" w:lineRule="auto"/>
              <w:ind w:left="73"/>
              <w:jc w:val="both"/>
              <w:rPr>
                <w:rFonts w:eastAsia="Times New Roman"/>
                <w:sz w:val="20"/>
                <w:szCs w:val="20"/>
              </w:rPr>
            </w:pPr>
            <w:r w:rsidRPr="00CE1D4B">
              <w:rPr>
                <w:rFonts w:eastAsia="Times New Roman"/>
                <w:b/>
                <w:bCs/>
                <w:sz w:val="20"/>
                <w:szCs w:val="20"/>
              </w:rPr>
              <w:t>- absolwenta klubu integracji społecznej</w:t>
            </w:r>
            <w:r w:rsidRPr="00CE1D4B">
              <w:rPr>
                <w:rFonts w:eastAsia="Times New Roman"/>
                <w:sz w:val="20"/>
                <w:szCs w:val="20"/>
              </w:rPr>
              <w:t xml:space="preserve"> (osoba, która uczestniczyła w klubie integracji społecznej przez okres nie krótszy niż 6 miesięcy, posiada ważne odpowiednie zaświadczenie oraz zrealizowała postanowienia kontraktu socjalnego).</w:t>
            </w:r>
          </w:p>
          <w:p w14:paraId="1224A2B1" w14:textId="77777777" w:rsidR="0017642A" w:rsidRPr="00A518E2" w:rsidRDefault="0017642A" w:rsidP="00294697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CE1D4B">
              <w:rPr>
                <w:bCs/>
                <w:i/>
                <w:sz w:val="20"/>
                <w:szCs w:val="20"/>
              </w:rPr>
              <w:t xml:space="preserve"> (należy załączyć kopię zaświadczenia)</w:t>
            </w:r>
          </w:p>
        </w:tc>
        <w:tc>
          <w:tcPr>
            <w:tcW w:w="599" w:type="dxa"/>
            <w:shd w:val="clear" w:color="auto" w:fill="D9D9D9"/>
          </w:tcPr>
          <w:p w14:paraId="22822097" w14:textId="77777777" w:rsidR="0017642A" w:rsidRPr="00CE1D4B" w:rsidRDefault="0017642A" w:rsidP="002946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E1D4B">
              <w:rPr>
                <w:b/>
                <w:sz w:val="20"/>
                <w:szCs w:val="20"/>
              </w:rPr>
              <w:t>4</w:t>
            </w:r>
          </w:p>
        </w:tc>
      </w:tr>
      <w:tr w:rsidR="0017642A" w:rsidRPr="00CE1D4B" w14:paraId="144B6144" w14:textId="77777777" w:rsidTr="00294697">
        <w:trPr>
          <w:trHeight w:val="704"/>
        </w:trPr>
        <w:tc>
          <w:tcPr>
            <w:tcW w:w="8613" w:type="dxa"/>
            <w:shd w:val="clear" w:color="auto" w:fill="D9D9D9"/>
          </w:tcPr>
          <w:p w14:paraId="4411BA6C" w14:textId="77777777" w:rsidR="0017642A" w:rsidRPr="00CE1D4B" w:rsidRDefault="0017642A" w:rsidP="002946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E1D4B">
              <w:rPr>
                <w:rFonts w:eastAsia="Times New Roman"/>
                <w:b/>
                <w:sz w:val="20"/>
                <w:szCs w:val="20"/>
              </w:rPr>
              <w:t xml:space="preserve">Osobą wychodzącą z WTZ, CIS i innych tego typu placówek będącą uczestnikiem projektów w ramach Działań 6.1, 6.2 </w:t>
            </w:r>
            <w:r w:rsidRPr="00CE1D4B">
              <w:rPr>
                <w:bCs/>
                <w:i/>
                <w:sz w:val="20"/>
                <w:szCs w:val="20"/>
              </w:rPr>
              <w:t>(należy załączyć dokument potwierdzający wyjście z danej placówki/bycie uczestnikiem ww. projektów)</w:t>
            </w:r>
          </w:p>
        </w:tc>
        <w:tc>
          <w:tcPr>
            <w:tcW w:w="599" w:type="dxa"/>
            <w:shd w:val="clear" w:color="auto" w:fill="D9D9D9"/>
          </w:tcPr>
          <w:p w14:paraId="7729A928" w14:textId="77777777" w:rsidR="0017642A" w:rsidRPr="00CE1D4B" w:rsidRDefault="0017642A" w:rsidP="002946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E1D4B">
              <w:rPr>
                <w:b/>
                <w:sz w:val="20"/>
                <w:szCs w:val="20"/>
              </w:rPr>
              <w:t>5</w:t>
            </w:r>
          </w:p>
        </w:tc>
      </w:tr>
      <w:tr w:rsidR="0017642A" w:rsidRPr="00CE1D4B" w14:paraId="285E3C6A" w14:textId="77777777" w:rsidTr="00294697">
        <w:trPr>
          <w:trHeight w:val="647"/>
        </w:trPr>
        <w:tc>
          <w:tcPr>
            <w:tcW w:w="8613" w:type="dxa"/>
            <w:shd w:val="clear" w:color="auto" w:fill="D9D9D9"/>
          </w:tcPr>
          <w:p w14:paraId="2ADF1963" w14:textId="77777777" w:rsidR="0017642A" w:rsidRPr="00CE1D4B" w:rsidRDefault="0017642A" w:rsidP="0029469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CE1D4B">
              <w:rPr>
                <w:rFonts w:eastAsia="Times New Roman"/>
                <w:b/>
                <w:sz w:val="20"/>
                <w:szCs w:val="20"/>
              </w:rPr>
              <w:t>Osoba długotrwale bezrobotna / długotrwale nieaktywna zawodowo</w:t>
            </w:r>
          </w:p>
          <w:p w14:paraId="4BDDC0D5" w14:textId="77777777" w:rsidR="0017642A" w:rsidRPr="00A518E2" w:rsidRDefault="0017642A" w:rsidP="0029469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E1D4B">
              <w:rPr>
                <w:rFonts w:eastAsia="Times New Roman"/>
                <w:sz w:val="20"/>
                <w:szCs w:val="20"/>
              </w:rPr>
              <w:t xml:space="preserve">(zaświadczenie z PUP / informacja z </w:t>
            </w:r>
            <w:r>
              <w:rPr>
                <w:rFonts w:eastAsia="Times New Roman"/>
                <w:sz w:val="20"/>
                <w:szCs w:val="20"/>
              </w:rPr>
              <w:t>ZUS o przekazywanych składkach)</w:t>
            </w:r>
          </w:p>
        </w:tc>
        <w:tc>
          <w:tcPr>
            <w:tcW w:w="599" w:type="dxa"/>
            <w:shd w:val="clear" w:color="auto" w:fill="D9D9D9"/>
          </w:tcPr>
          <w:p w14:paraId="153B8B5D" w14:textId="77777777" w:rsidR="0017642A" w:rsidRPr="00CE1D4B" w:rsidRDefault="0017642A" w:rsidP="002946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E1D4B">
              <w:rPr>
                <w:b/>
                <w:sz w:val="20"/>
                <w:szCs w:val="20"/>
              </w:rPr>
              <w:t>6</w:t>
            </w:r>
          </w:p>
        </w:tc>
      </w:tr>
      <w:tr w:rsidR="0017642A" w:rsidRPr="00CE1D4B" w14:paraId="301CD82E" w14:textId="77777777" w:rsidTr="00294697">
        <w:tc>
          <w:tcPr>
            <w:tcW w:w="8613" w:type="dxa"/>
            <w:shd w:val="clear" w:color="auto" w:fill="D9D9D9"/>
          </w:tcPr>
          <w:p w14:paraId="424068E1" w14:textId="77777777" w:rsidR="0017642A" w:rsidRPr="00CE1D4B" w:rsidRDefault="0017642A" w:rsidP="0029469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E1D4B">
              <w:rPr>
                <w:b/>
                <w:bCs/>
                <w:sz w:val="20"/>
                <w:szCs w:val="20"/>
              </w:rPr>
              <w:t xml:space="preserve">Osoba uboga pracująca      </w:t>
            </w:r>
          </w:p>
          <w:p w14:paraId="3C044652" w14:textId="77777777" w:rsidR="0017642A" w:rsidRPr="00CE1D4B" w:rsidRDefault="0017642A" w:rsidP="0029469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E1D4B">
              <w:rPr>
                <w:bCs/>
                <w:i/>
                <w:sz w:val="20"/>
                <w:szCs w:val="20"/>
              </w:rPr>
              <w:t>(wymagane zaświadczenie z odpowiedniej instytucji)</w:t>
            </w:r>
          </w:p>
        </w:tc>
        <w:tc>
          <w:tcPr>
            <w:tcW w:w="599" w:type="dxa"/>
            <w:shd w:val="clear" w:color="auto" w:fill="D9D9D9"/>
          </w:tcPr>
          <w:p w14:paraId="0B0A95AE" w14:textId="77777777" w:rsidR="0017642A" w:rsidRPr="00CE1D4B" w:rsidRDefault="0017642A" w:rsidP="002946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E1D4B">
              <w:rPr>
                <w:b/>
                <w:sz w:val="20"/>
                <w:szCs w:val="20"/>
              </w:rPr>
              <w:t>7</w:t>
            </w:r>
          </w:p>
        </w:tc>
      </w:tr>
      <w:tr w:rsidR="0017642A" w:rsidRPr="00CE1D4B" w14:paraId="7B172000" w14:textId="77777777" w:rsidTr="00294697">
        <w:tc>
          <w:tcPr>
            <w:tcW w:w="8613" w:type="dxa"/>
            <w:shd w:val="clear" w:color="auto" w:fill="D9D9D9"/>
          </w:tcPr>
          <w:p w14:paraId="5D9E1761" w14:textId="77777777" w:rsidR="0017642A" w:rsidRPr="00CE1D4B" w:rsidRDefault="0017642A" w:rsidP="0029469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E1D4B">
              <w:rPr>
                <w:b/>
                <w:bCs/>
                <w:sz w:val="20"/>
                <w:szCs w:val="20"/>
              </w:rPr>
              <w:t>Osoba opuszczająca młodzieżowe ośrodki wychowawcze/ młodzieżowy ośrodek socjoterapii</w:t>
            </w:r>
          </w:p>
          <w:p w14:paraId="14F3C6B2" w14:textId="77777777" w:rsidR="0017642A" w:rsidRPr="00CE1D4B" w:rsidRDefault="0017642A" w:rsidP="0029469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E1D4B">
              <w:rPr>
                <w:bCs/>
                <w:i/>
                <w:sz w:val="20"/>
                <w:szCs w:val="20"/>
              </w:rPr>
              <w:t>(wymagane zaświadczenie z odpowiedniej instytucji)</w:t>
            </w:r>
          </w:p>
        </w:tc>
        <w:tc>
          <w:tcPr>
            <w:tcW w:w="599" w:type="dxa"/>
            <w:shd w:val="clear" w:color="auto" w:fill="D9D9D9"/>
          </w:tcPr>
          <w:p w14:paraId="671A6810" w14:textId="77777777" w:rsidR="0017642A" w:rsidRPr="00CE1D4B" w:rsidRDefault="0017642A" w:rsidP="002946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E1D4B">
              <w:rPr>
                <w:b/>
                <w:sz w:val="20"/>
                <w:szCs w:val="20"/>
              </w:rPr>
              <w:t>8</w:t>
            </w:r>
          </w:p>
        </w:tc>
      </w:tr>
      <w:tr w:rsidR="0017642A" w:rsidRPr="00CE1D4B" w14:paraId="2B0D9401" w14:textId="77777777" w:rsidTr="00294697">
        <w:tc>
          <w:tcPr>
            <w:tcW w:w="8613" w:type="dxa"/>
            <w:shd w:val="clear" w:color="auto" w:fill="D9D9D9"/>
          </w:tcPr>
          <w:p w14:paraId="4133994F" w14:textId="77777777" w:rsidR="0017642A" w:rsidRPr="00CE1D4B" w:rsidRDefault="0017642A" w:rsidP="0029469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E1D4B">
              <w:rPr>
                <w:b/>
                <w:bCs/>
                <w:sz w:val="20"/>
                <w:szCs w:val="20"/>
              </w:rPr>
              <w:t xml:space="preserve">Osoba opuszczająca zakład poprawczy/schronisko dla nieletnich </w:t>
            </w:r>
          </w:p>
          <w:p w14:paraId="738D4888" w14:textId="77777777" w:rsidR="0017642A" w:rsidRPr="00A518E2" w:rsidRDefault="0017642A" w:rsidP="00294697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CE1D4B">
              <w:rPr>
                <w:bCs/>
                <w:i/>
                <w:sz w:val="20"/>
                <w:szCs w:val="20"/>
              </w:rPr>
              <w:t>(wymagane zaświadcz</w:t>
            </w:r>
            <w:r>
              <w:rPr>
                <w:bCs/>
                <w:i/>
                <w:sz w:val="20"/>
                <w:szCs w:val="20"/>
              </w:rPr>
              <w:t>enie z odpowiedniej instytucji)</w:t>
            </w:r>
          </w:p>
        </w:tc>
        <w:tc>
          <w:tcPr>
            <w:tcW w:w="599" w:type="dxa"/>
            <w:shd w:val="clear" w:color="auto" w:fill="D9D9D9"/>
          </w:tcPr>
          <w:p w14:paraId="0E248BA3" w14:textId="77777777" w:rsidR="0017642A" w:rsidRPr="00CE1D4B" w:rsidRDefault="0017642A" w:rsidP="002946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E1D4B">
              <w:rPr>
                <w:b/>
                <w:sz w:val="20"/>
                <w:szCs w:val="20"/>
              </w:rPr>
              <w:t>9</w:t>
            </w:r>
          </w:p>
        </w:tc>
      </w:tr>
      <w:tr w:rsidR="0017642A" w:rsidRPr="00CE1D4B" w14:paraId="3A95C26D" w14:textId="77777777" w:rsidTr="00294697">
        <w:tc>
          <w:tcPr>
            <w:tcW w:w="8613" w:type="dxa"/>
            <w:shd w:val="clear" w:color="auto" w:fill="D9D9D9"/>
          </w:tcPr>
          <w:p w14:paraId="42F3AF26" w14:textId="77777777" w:rsidR="0017642A" w:rsidRPr="00CE1D4B" w:rsidRDefault="0017642A" w:rsidP="002946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E1D4B">
              <w:rPr>
                <w:rFonts w:cs="Calibri"/>
                <w:b/>
                <w:sz w:val="20"/>
                <w:szCs w:val="20"/>
              </w:rPr>
              <w:t xml:space="preserve">Osoba </w:t>
            </w:r>
            <w:r w:rsidRPr="00CE1D4B">
              <w:rPr>
                <w:rFonts w:cs="Arial"/>
                <w:b/>
                <w:sz w:val="20"/>
                <w:szCs w:val="20"/>
              </w:rPr>
              <w:t xml:space="preserve">zamieszkująca w rozumieniu Kodeksu cywilnego lub pracująca lub ucząca się na terenie  subregionu </w:t>
            </w:r>
            <w:r>
              <w:rPr>
                <w:rFonts w:cs="Arial"/>
                <w:b/>
                <w:sz w:val="20"/>
                <w:szCs w:val="20"/>
              </w:rPr>
              <w:t>nadwiśl</w:t>
            </w:r>
            <w:r w:rsidRPr="00CE1D4B">
              <w:rPr>
                <w:rFonts w:cs="Arial"/>
                <w:b/>
                <w:sz w:val="20"/>
                <w:szCs w:val="20"/>
              </w:rPr>
              <w:t>ańskiego województwa pomorskiego (p. kwidzyński, malborski, starogardzki, sztumski)</w:t>
            </w:r>
          </w:p>
        </w:tc>
        <w:tc>
          <w:tcPr>
            <w:tcW w:w="599" w:type="dxa"/>
            <w:shd w:val="clear" w:color="auto" w:fill="D9D9D9"/>
          </w:tcPr>
          <w:p w14:paraId="199314E8" w14:textId="77777777" w:rsidR="0017642A" w:rsidRPr="00CE1D4B" w:rsidRDefault="0017642A" w:rsidP="002946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E1D4B">
              <w:rPr>
                <w:b/>
                <w:sz w:val="20"/>
                <w:szCs w:val="20"/>
              </w:rPr>
              <w:t>10</w:t>
            </w:r>
          </w:p>
        </w:tc>
      </w:tr>
    </w:tbl>
    <w:p w14:paraId="1E50A7A4" w14:textId="77777777" w:rsidR="0017642A" w:rsidRDefault="0017642A" w:rsidP="0017642A"/>
    <w:p w14:paraId="086BB168" w14:textId="6AD3FE09" w:rsidR="00384ECB" w:rsidRPr="00E148B5" w:rsidRDefault="00384ECB" w:rsidP="00E148B5">
      <w:pPr>
        <w:spacing w:after="0" w:line="276" w:lineRule="auto"/>
        <w:jc w:val="both"/>
        <w:rPr>
          <w:rFonts w:cs="Arial"/>
          <w:b/>
          <w:bCs/>
          <w:color w:val="00000A"/>
          <w:lang w:eastAsia="en-US"/>
        </w:rPr>
      </w:pPr>
    </w:p>
    <w:sectPr w:rsidR="00384ECB" w:rsidRPr="00E148B5" w:rsidSect="003D71EB">
      <w:headerReference w:type="default" r:id="rId8"/>
      <w:footerReference w:type="default" r:id="rId9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A0E2D" w14:textId="77777777" w:rsidR="00874D9C" w:rsidRDefault="00874D9C" w:rsidP="009B6E2A">
      <w:pPr>
        <w:spacing w:after="0" w:line="240" w:lineRule="auto"/>
      </w:pPr>
      <w:r>
        <w:separator/>
      </w:r>
    </w:p>
  </w:endnote>
  <w:endnote w:type="continuationSeparator" w:id="0">
    <w:p w14:paraId="005F4596" w14:textId="77777777" w:rsidR="00874D9C" w:rsidRDefault="00874D9C" w:rsidP="009B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">
    <w:altName w:val="Corbel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E99C6" w14:textId="6F700A85" w:rsidR="008A4BDF" w:rsidRDefault="008A4BDF">
    <w:pPr>
      <w:pStyle w:val="Stopka"/>
    </w:pPr>
    <w:r>
      <w:rPr>
        <w:noProof/>
      </w:rPr>
      <w:drawing>
        <wp:anchor distT="0" distB="0" distL="114300" distR="114300" simplePos="0" relativeHeight="251668480" behindDoc="1" locked="0" layoutInCell="1" allowOverlap="1" wp14:anchorId="4A153B52" wp14:editId="38507D1D">
          <wp:simplePos x="0" y="0"/>
          <wp:positionH relativeFrom="margin">
            <wp:posOffset>4034155</wp:posOffset>
          </wp:positionH>
          <wp:positionV relativeFrom="paragraph">
            <wp:posOffset>-205105</wp:posOffset>
          </wp:positionV>
          <wp:extent cx="2080260" cy="889000"/>
          <wp:effectExtent l="0" t="0" r="0" b="6350"/>
          <wp:wrapNone/>
          <wp:docPr id="14" name="Obraz 8" descr="C:\Users\Emil\Documents\owes\logo owes i partner\logo owes_czarno-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 descr="C:\Users\Emil\Documents\owes\logo owes i partner\logo owes_czarno-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0" allowOverlap="1" wp14:anchorId="39C7F48C" wp14:editId="001367A2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7023100" cy="194310"/>
          <wp:effectExtent l="0" t="0" r="6350" b="0"/>
          <wp:wrapNone/>
          <wp:docPr id="15" name="Obraz 1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2E44D0" w14:textId="0AD36DC9" w:rsidR="00E26895" w:rsidRDefault="00E26895" w:rsidP="0007667F">
    <w:pPr>
      <w:pStyle w:val="Stopka"/>
      <w:tabs>
        <w:tab w:val="clear" w:pos="4536"/>
        <w:tab w:val="clear" w:pos="9072"/>
        <w:tab w:val="left" w:pos="826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5BF4A" w14:textId="77777777" w:rsidR="00874D9C" w:rsidRDefault="00874D9C" w:rsidP="009B6E2A">
      <w:pPr>
        <w:spacing w:after="0" w:line="240" w:lineRule="auto"/>
      </w:pPr>
      <w:r>
        <w:separator/>
      </w:r>
    </w:p>
  </w:footnote>
  <w:footnote w:type="continuationSeparator" w:id="0">
    <w:p w14:paraId="76D43FC9" w14:textId="77777777" w:rsidR="00874D9C" w:rsidRDefault="00874D9C" w:rsidP="009B6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48F5E" w14:textId="36886B2B" w:rsidR="00E26895" w:rsidRDefault="00E26895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0" allowOverlap="1" wp14:anchorId="0BB0D515" wp14:editId="19EB4100">
          <wp:simplePos x="0" y="0"/>
          <wp:positionH relativeFrom="page">
            <wp:posOffset>274955</wp:posOffset>
          </wp:positionH>
          <wp:positionV relativeFrom="page">
            <wp:posOffset>166370</wp:posOffset>
          </wp:positionV>
          <wp:extent cx="7019925" cy="752475"/>
          <wp:effectExtent l="0" t="0" r="9525" b="9525"/>
          <wp:wrapNone/>
          <wp:docPr id="13" name="Obraz 1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1A964318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cs="Calibri" w:hint="default"/>
        <w:sz w:val="22"/>
        <w:szCs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1" w15:restartNumberingAfterBreak="0">
    <w:nsid w:val="00000003"/>
    <w:multiLevelType w:val="singleLevel"/>
    <w:tmpl w:val="9CB6864A"/>
    <w:name w:val="WW8Num2"/>
    <w:lvl w:ilvl="0">
      <w:start w:val="18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Calibri" w:hint="default"/>
        <w:b/>
        <w:spacing w:val="-4"/>
        <w:sz w:val="22"/>
        <w:szCs w:val="22"/>
      </w:rPr>
    </w:lvl>
  </w:abstractNum>
  <w:abstractNum w:abstractNumId="2" w15:restartNumberingAfterBreak="0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757" w:hanging="360"/>
      </w:pPr>
      <w:rPr>
        <w:rFonts w:ascii="Calibri" w:hAnsi="Calibri" w:cs="Calibri" w:hint="default"/>
        <w:b/>
        <w:bCs/>
        <w:i w:val="0"/>
        <w:sz w:val="22"/>
        <w:szCs w:val="22"/>
      </w:rPr>
    </w:lvl>
  </w:abstractNum>
  <w:abstractNum w:abstractNumId="3" w15:restartNumberingAfterBreak="0">
    <w:nsid w:val="00000008"/>
    <w:multiLevelType w:val="multilevel"/>
    <w:tmpl w:val="7EEEEFDA"/>
    <w:name w:val="WW8Num7"/>
    <w:lvl w:ilvl="0">
      <w:start w:val="3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sz w:val="22"/>
        <w:szCs w:val="22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hint="default"/>
      </w:rPr>
    </w:lvl>
  </w:abstractNum>
  <w:abstractNum w:abstractNumId="4" w15:restartNumberingAfterBreak="0">
    <w:nsid w:val="0000000C"/>
    <w:multiLevelType w:val="multi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  <w:b/>
        <w:bCs/>
      </w:rPr>
    </w:lvl>
  </w:abstractNum>
  <w:abstractNum w:abstractNumId="5" w15:restartNumberingAfterBreak="0">
    <w:nsid w:val="0000000F"/>
    <w:multiLevelType w:val="multi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12"/>
    <w:multiLevelType w:val="multilevel"/>
    <w:tmpl w:val="00000012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06" w:hanging="360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  <w:bCs/>
        <w:sz w:val="22"/>
        <w:szCs w:val="22"/>
      </w:rPr>
    </w:lvl>
  </w:abstractNum>
  <w:abstractNum w:abstractNumId="7" w15:restartNumberingAfterBreak="0">
    <w:nsid w:val="00000019"/>
    <w:multiLevelType w:val="single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  <w:i/>
        <w:sz w:val="22"/>
        <w:szCs w:val="22"/>
      </w:rPr>
    </w:lvl>
  </w:abstractNum>
  <w:abstractNum w:abstractNumId="8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 w:val="0"/>
        <w:spacing w:val="20"/>
        <w:sz w:val="22"/>
        <w:szCs w:val="22"/>
      </w:rPr>
    </w:lvl>
  </w:abstractNum>
  <w:abstractNum w:abstractNumId="9" w15:restartNumberingAfterBreak="0">
    <w:nsid w:val="0000001B"/>
    <w:multiLevelType w:val="multilevel"/>
    <w:tmpl w:val="0000001B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260" w:hanging="360"/>
      </w:pPr>
      <w:rPr>
        <w:rFonts w:cs="Times New Roman"/>
        <w:b/>
        <w:bCs/>
        <w:i w:val="0"/>
        <w:color w:val="auto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/>
      </w:rPr>
    </w:lvl>
  </w:abstractNum>
  <w:abstractNum w:abstractNumId="10" w15:restartNumberingAfterBreak="0">
    <w:nsid w:val="0000001C"/>
    <w:multiLevelType w:val="multi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  <w:i w:val="0"/>
        <w:sz w:val="22"/>
        <w:szCs w:val="22"/>
        <w:lang w:eastAsia="ar-SA" w:bidi="th-TH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  <w:bCs/>
      </w:rPr>
    </w:lvl>
  </w:abstractNum>
  <w:abstractNum w:abstractNumId="11" w15:restartNumberingAfterBreak="0">
    <w:nsid w:val="0000001F"/>
    <w:multiLevelType w:val="singleLevel"/>
    <w:tmpl w:val="0000001F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Myriad Web" w:hAnsi="Myriad Web" w:cs="Myriad Web" w:hint="default"/>
        <w:sz w:val="22"/>
        <w:szCs w:val="22"/>
        <w:lang w:eastAsia="ar-SA"/>
      </w:rPr>
    </w:lvl>
  </w:abstractNum>
  <w:abstractNum w:abstractNumId="12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  <w:bCs/>
        <w:i w:val="0"/>
        <w:iCs/>
        <w:sz w:val="22"/>
        <w:szCs w:val="22"/>
      </w:rPr>
    </w:lvl>
  </w:abstractNum>
  <w:abstractNum w:abstractNumId="13" w15:restartNumberingAfterBreak="0">
    <w:nsid w:val="00000021"/>
    <w:multiLevelType w:val="single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/>
        <w:bCs/>
        <w:i w:val="0"/>
        <w:color w:val="auto"/>
        <w:sz w:val="22"/>
        <w:szCs w:val="22"/>
      </w:rPr>
    </w:lvl>
  </w:abstractNum>
  <w:abstractNum w:abstractNumId="14" w15:restartNumberingAfterBreak="0">
    <w:nsid w:val="00000023"/>
    <w:multiLevelType w:val="singleLevel"/>
    <w:tmpl w:val="00000023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  <w:b/>
        <w:bCs/>
        <w:sz w:val="22"/>
        <w:szCs w:val="22"/>
      </w:rPr>
    </w:lvl>
  </w:abstractNum>
  <w:abstractNum w:abstractNumId="15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25"/>
    <w:multiLevelType w:val="singleLevel"/>
    <w:tmpl w:val="00000025"/>
    <w:name w:val="WW8Num36"/>
    <w:lvl w:ilvl="0">
      <w:start w:val="1"/>
      <w:numFmt w:val="decimal"/>
      <w:lvlText w:val="%1."/>
      <w:lvlJc w:val="left"/>
      <w:pPr>
        <w:tabs>
          <w:tab w:val="num" w:pos="2211"/>
        </w:tabs>
        <w:ind w:left="2211" w:hanging="360"/>
      </w:pPr>
      <w:rPr>
        <w:rFonts w:cs="Times New Roman" w:hint="default"/>
        <w:b/>
        <w:bCs/>
        <w:sz w:val="22"/>
        <w:szCs w:val="22"/>
      </w:rPr>
    </w:lvl>
  </w:abstractNum>
  <w:abstractNum w:abstractNumId="17" w15:restartNumberingAfterBreak="0">
    <w:nsid w:val="00000027"/>
    <w:multiLevelType w:val="multilevel"/>
    <w:tmpl w:val="00000027"/>
    <w:name w:val="WW8Num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Web" w:hAnsi="Myriad Web" w:cs="Myriad Web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  <w:bCs/>
        <w:sz w:val="22"/>
        <w:szCs w:val="22"/>
      </w:rPr>
    </w:lvl>
  </w:abstractNum>
  <w:abstractNum w:abstractNumId="18" w15:restartNumberingAfterBreak="0">
    <w:nsid w:val="00000029"/>
    <w:multiLevelType w:val="multilevel"/>
    <w:tmpl w:val="00000029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  <w:i w:val="0"/>
        <w:sz w:val="22"/>
        <w:szCs w:val="22"/>
        <w:lang w:eastAsia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0000002A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  <w:bCs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  <w:bCs/>
        <w:i/>
        <w:sz w:val="22"/>
        <w:szCs w:val="22"/>
      </w:rPr>
    </w:lvl>
  </w:abstractNum>
  <w:abstractNum w:abstractNumId="20" w15:restartNumberingAfterBreak="0">
    <w:nsid w:val="0000002B"/>
    <w:multiLevelType w:val="multilevel"/>
    <w:tmpl w:val="1B94554A"/>
    <w:name w:val="WW8Num42"/>
    <w:lvl w:ilvl="0">
      <w:start w:val="10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Calibri" w:hint="default"/>
        <w:b/>
        <w:spacing w:val="-4"/>
        <w:sz w:val="22"/>
        <w:szCs w:val="22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hint="default"/>
      </w:rPr>
    </w:lvl>
  </w:abstractNum>
  <w:abstractNum w:abstractNumId="21" w15:restartNumberingAfterBreak="0">
    <w:nsid w:val="0000002D"/>
    <w:multiLevelType w:val="multi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  <w:rPr>
        <w:rFonts w:cs="Calibri"/>
        <w:b/>
        <w:bCs/>
        <w:sz w:val="22"/>
        <w:szCs w:val="22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22" w15:restartNumberingAfterBreak="0">
    <w:nsid w:val="01BB17DE"/>
    <w:multiLevelType w:val="hybridMultilevel"/>
    <w:tmpl w:val="AF7A8D08"/>
    <w:name w:val="WW8Num422222"/>
    <w:lvl w:ilvl="0" w:tplc="A4A4AF8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01693E"/>
    <w:multiLevelType w:val="multilevel"/>
    <w:tmpl w:val="82ECF87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8106F1E"/>
    <w:multiLevelType w:val="multilevel"/>
    <w:tmpl w:val="766EB478"/>
    <w:lvl w:ilvl="0">
      <w:start w:val="1"/>
      <w:numFmt w:val="decimal"/>
      <w:lvlText w:val="%1."/>
      <w:lvlJc w:val="left"/>
      <w:pPr>
        <w:ind w:left="360" w:hanging="36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A1C0F27"/>
    <w:multiLevelType w:val="multilevel"/>
    <w:tmpl w:val="16BEE184"/>
    <w:name w:val="WW8Num11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cs="Calibri" w:hint="default"/>
        <w:sz w:val="22"/>
        <w:szCs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26" w15:restartNumberingAfterBreak="0">
    <w:nsid w:val="13962511"/>
    <w:multiLevelType w:val="hybridMultilevel"/>
    <w:tmpl w:val="33E42342"/>
    <w:name w:val="WW8Num1113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6851BAD"/>
    <w:multiLevelType w:val="hybridMultilevel"/>
    <w:tmpl w:val="A0FA136E"/>
    <w:name w:val="WW8Num72"/>
    <w:lvl w:ilvl="0" w:tplc="B9964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B06D42"/>
    <w:multiLevelType w:val="hybridMultilevel"/>
    <w:tmpl w:val="2542A7E4"/>
    <w:lvl w:ilvl="0" w:tplc="5FF830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1868CD"/>
    <w:multiLevelType w:val="hybridMultilevel"/>
    <w:tmpl w:val="AE349B92"/>
    <w:name w:val="WW8Num4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5361342"/>
    <w:multiLevelType w:val="hybridMultilevel"/>
    <w:tmpl w:val="FEB893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69113CD"/>
    <w:multiLevelType w:val="hybridMultilevel"/>
    <w:tmpl w:val="B1F69CCA"/>
    <w:name w:val="WW8Num42222"/>
    <w:lvl w:ilvl="0" w:tplc="F3F6E2B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8951DB"/>
    <w:multiLevelType w:val="hybridMultilevel"/>
    <w:tmpl w:val="0742CBBC"/>
    <w:name w:val="WW8Num1112"/>
    <w:lvl w:ilvl="0" w:tplc="66D6BB4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05D697F"/>
    <w:multiLevelType w:val="hybridMultilevel"/>
    <w:tmpl w:val="97AE9646"/>
    <w:lvl w:ilvl="0" w:tplc="3710D61C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7D44927"/>
    <w:multiLevelType w:val="hybridMultilevel"/>
    <w:tmpl w:val="4FA0FE8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3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6" w15:restartNumberingAfterBreak="0">
    <w:nsid w:val="5CC00603"/>
    <w:multiLevelType w:val="multilevel"/>
    <w:tmpl w:val="BF6060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1E4222C"/>
    <w:multiLevelType w:val="multilevel"/>
    <w:tmpl w:val="316E93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5D31A9"/>
    <w:multiLevelType w:val="hybridMultilevel"/>
    <w:tmpl w:val="C43CDBE8"/>
    <w:name w:val="WW8Num11122"/>
    <w:lvl w:ilvl="0" w:tplc="B996443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69F474DD"/>
    <w:multiLevelType w:val="hybridMultilevel"/>
    <w:tmpl w:val="86B2C11C"/>
    <w:name w:val="WW8Num722"/>
    <w:lvl w:ilvl="0" w:tplc="3C10BE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67242"/>
    <w:multiLevelType w:val="multilevel"/>
    <w:tmpl w:val="358A3F40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cs="Calibri" w:hint="default"/>
        <w:sz w:val="22"/>
        <w:szCs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1" w15:restartNumberingAfterBreak="0">
    <w:nsid w:val="736B23F9"/>
    <w:multiLevelType w:val="hybridMultilevel"/>
    <w:tmpl w:val="7248CB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B509D"/>
    <w:multiLevelType w:val="hybridMultilevel"/>
    <w:tmpl w:val="AE3E09F4"/>
    <w:name w:val="WW8Num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638D9"/>
    <w:multiLevelType w:val="hybridMultilevel"/>
    <w:tmpl w:val="21529F8E"/>
    <w:lvl w:ilvl="0" w:tplc="A582009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9B79B4"/>
    <w:multiLevelType w:val="hybridMultilevel"/>
    <w:tmpl w:val="5784EEEC"/>
    <w:lvl w:ilvl="0" w:tplc="5BA06DE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A2E31"/>
    <w:multiLevelType w:val="hybridMultilevel"/>
    <w:tmpl w:val="E480AD22"/>
    <w:lvl w:ilvl="0" w:tplc="84542A3E">
      <w:start w:val="9"/>
      <w:numFmt w:val="lowerLetter"/>
      <w:lvlText w:val="%1)"/>
      <w:lvlJc w:val="left"/>
      <w:pPr>
        <w:ind w:left="1068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35"/>
  </w:num>
  <w:num w:numId="3">
    <w:abstractNumId w:val="24"/>
  </w:num>
  <w:num w:numId="4">
    <w:abstractNumId w:val="23"/>
  </w:num>
  <w:num w:numId="5">
    <w:abstractNumId w:val="41"/>
  </w:num>
  <w:num w:numId="6">
    <w:abstractNumId w:val="44"/>
  </w:num>
  <w:num w:numId="7">
    <w:abstractNumId w:val="36"/>
  </w:num>
  <w:num w:numId="8">
    <w:abstractNumId w:val="37"/>
  </w:num>
  <w:num w:numId="9">
    <w:abstractNumId w:val="45"/>
  </w:num>
  <w:num w:numId="10">
    <w:abstractNumId w:val="43"/>
  </w:num>
  <w:num w:numId="11">
    <w:abstractNumId w:val="28"/>
  </w:num>
  <w:num w:numId="12">
    <w:abstractNumId w:val="30"/>
  </w:num>
  <w:num w:numId="13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1A"/>
    <w:rsid w:val="000070A3"/>
    <w:rsid w:val="00015DB1"/>
    <w:rsid w:val="00031E9D"/>
    <w:rsid w:val="000353CE"/>
    <w:rsid w:val="00035AAA"/>
    <w:rsid w:val="000443B5"/>
    <w:rsid w:val="000531D6"/>
    <w:rsid w:val="00065672"/>
    <w:rsid w:val="00073450"/>
    <w:rsid w:val="0007667F"/>
    <w:rsid w:val="000B5E9E"/>
    <w:rsid w:val="000B6969"/>
    <w:rsid w:val="000C3242"/>
    <w:rsid w:val="000F7127"/>
    <w:rsid w:val="000F7C96"/>
    <w:rsid w:val="00110803"/>
    <w:rsid w:val="0011708D"/>
    <w:rsid w:val="001248F1"/>
    <w:rsid w:val="00127F63"/>
    <w:rsid w:val="001553BB"/>
    <w:rsid w:val="00156B15"/>
    <w:rsid w:val="00165587"/>
    <w:rsid w:val="00166F36"/>
    <w:rsid w:val="001673C8"/>
    <w:rsid w:val="0017642A"/>
    <w:rsid w:val="00180A56"/>
    <w:rsid w:val="0018438D"/>
    <w:rsid w:val="00191F02"/>
    <w:rsid w:val="001920BE"/>
    <w:rsid w:val="001921FB"/>
    <w:rsid w:val="001A06E1"/>
    <w:rsid w:val="001C40A9"/>
    <w:rsid w:val="001E58C8"/>
    <w:rsid w:val="001E5A8C"/>
    <w:rsid w:val="001E650F"/>
    <w:rsid w:val="001F355C"/>
    <w:rsid w:val="0022284F"/>
    <w:rsid w:val="002364B7"/>
    <w:rsid w:val="00260B89"/>
    <w:rsid w:val="0026556F"/>
    <w:rsid w:val="002752C3"/>
    <w:rsid w:val="00276CEE"/>
    <w:rsid w:val="00282617"/>
    <w:rsid w:val="00286C7E"/>
    <w:rsid w:val="002A1D62"/>
    <w:rsid w:val="002A28B5"/>
    <w:rsid w:val="002B25A1"/>
    <w:rsid w:val="002C7FD9"/>
    <w:rsid w:val="002D046C"/>
    <w:rsid w:val="002D0DD1"/>
    <w:rsid w:val="002D0EC5"/>
    <w:rsid w:val="002E383C"/>
    <w:rsid w:val="002F1DD1"/>
    <w:rsid w:val="00306571"/>
    <w:rsid w:val="00310541"/>
    <w:rsid w:val="003144C2"/>
    <w:rsid w:val="00322A29"/>
    <w:rsid w:val="00334E2C"/>
    <w:rsid w:val="0033678A"/>
    <w:rsid w:val="003417E0"/>
    <w:rsid w:val="00344402"/>
    <w:rsid w:val="00354729"/>
    <w:rsid w:val="003556FF"/>
    <w:rsid w:val="00364041"/>
    <w:rsid w:val="00370936"/>
    <w:rsid w:val="00384ECB"/>
    <w:rsid w:val="003B4836"/>
    <w:rsid w:val="003B4BD1"/>
    <w:rsid w:val="003C51B3"/>
    <w:rsid w:val="003D71EB"/>
    <w:rsid w:val="003E388E"/>
    <w:rsid w:val="003F28A8"/>
    <w:rsid w:val="003F346D"/>
    <w:rsid w:val="004109ED"/>
    <w:rsid w:val="00422BF7"/>
    <w:rsid w:val="004316C5"/>
    <w:rsid w:val="0045025B"/>
    <w:rsid w:val="00457B4A"/>
    <w:rsid w:val="00472774"/>
    <w:rsid w:val="0048621C"/>
    <w:rsid w:val="004909D8"/>
    <w:rsid w:val="004B73A2"/>
    <w:rsid w:val="004C6080"/>
    <w:rsid w:val="004D2082"/>
    <w:rsid w:val="004F6E76"/>
    <w:rsid w:val="00500DC0"/>
    <w:rsid w:val="00507942"/>
    <w:rsid w:val="00510A94"/>
    <w:rsid w:val="00521688"/>
    <w:rsid w:val="00527A2D"/>
    <w:rsid w:val="0054117F"/>
    <w:rsid w:val="0055397E"/>
    <w:rsid w:val="00567855"/>
    <w:rsid w:val="00574C0F"/>
    <w:rsid w:val="00575641"/>
    <w:rsid w:val="00585213"/>
    <w:rsid w:val="005B0216"/>
    <w:rsid w:val="005B41FD"/>
    <w:rsid w:val="005B590F"/>
    <w:rsid w:val="005B595E"/>
    <w:rsid w:val="005B6E64"/>
    <w:rsid w:val="005D21DD"/>
    <w:rsid w:val="005D7F39"/>
    <w:rsid w:val="005E710D"/>
    <w:rsid w:val="005F43EB"/>
    <w:rsid w:val="005F72C6"/>
    <w:rsid w:val="00603BE0"/>
    <w:rsid w:val="00604B9B"/>
    <w:rsid w:val="00633936"/>
    <w:rsid w:val="00640660"/>
    <w:rsid w:val="00642F3C"/>
    <w:rsid w:val="006451DB"/>
    <w:rsid w:val="00654784"/>
    <w:rsid w:val="006645BB"/>
    <w:rsid w:val="0066552D"/>
    <w:rsid w:val="00695CD8"/>
    <w:rsid w:val="006C45F8"/>
    <w:rsid w:val="006C5638"/>
    <w:rsid w:val="006D53A2"/>
    <w:rsid w:val="006E0063"/>
    <w:rsid w:val="006F26B4"/>
    <w:rsid w:val="006F7A8A"/>
    <w:rsid w:val="007055F5"/>
    <w:rsid w:val="0071190D"/>
    <w:rsid w:val="00711D65"/>
    <w:rsid w:val="00727CDD"/>
    <w:rsid w:val="007342D9"/>
    <w:rsid w:val="0074690F"/>
    <w:rsid w:val="007615DE"/>
    <w:rsid w:val="00765C97"/>
    <w:rsid w:val="0077222C"/>
    <w:rsid w:val="0078068D"/>
    <w:rsid w:val="007818EB"/>
    <w:rsid w:val="007A3BBE"/>
    <w:rsid w:val="007B1F6F"/>
    <w:rsid w:val="007C653C"/>
    <w:rsid w:val="008161E2"/>
    <w:rsid w:val="008206D4"/>
    <w:rsid w:val="008229A4"/>
    <w:rsid w:val="00831FB7"/>
    <w:rsid w:val="0084028D"/>
    <w:rsid w:val="0086621F"/>
    <w:rsid w:val="00874D9C"/>
    <w:rsid w:val="00876AAA"/>
    <w:rsid w:val="0088175D"/>
    <w:rsid w:val="0088367C"/>
    <w:rsid w:val="008919A7"/>
    <w:rsid w:val="008A4BDF"/>
    <w:rsid w:val="008B030C"/>
    <w:rsid w:val="008B0C64"/>
    <w:rsid w:val="008C7FCF"/>
    <w:rsid w:val="008E54BB"/>
    <w:rsid w:val="008E5E85"/>
    <w:rsid w:val="008E7F86"/>
    <w:rsid w:val="008F1305"/>
    <w:rsid w:val="0091332C"/>
    <w:rsid w:val="00914B73"/>
    <w:rsid w:val="00917236"/>
    <w:rsid w:val="0092706C"/>
    <w:rsid w:val="009364EF"/>
    <w:rsid w:val="00936527"/>
    <w:rsid w:val="009462F0"/>
    <w:rsid w:val="00947363"/>
    <w:rsid w:val="009564A0"/>
    <w:rsid w:val="00956D6E"/>
    <w:rsid w:val="00983AC4"/>
    <w:rsid w:val="009A21A4"/>
    <w:rsid w:val="009B4C23"/>
    <w:rsid w:val="009B6E2A"/>
    <w:rsid w:val="009B76AA"/>
    <w:rsid w:val="009C1F98"/>
    <w:rsid w:val="009D65EB"/>
    <w:rsid w:val="009E3F6C"/>
    <w:rsid w:val="00A066AC"/>
    <w:rsid w:val="00A1295C"/>
    <w:rsid w:val="00A17DB2"/>
    <w:rsid w:val="00A238AA"/>
    <w:rsid w:val="00A27266"/>
    <w:rsid w:val="00A4399A"/>
    <w:rsid w:val="00A52915"/>
    <w:rsid w:val="00A57962"/>
    <w:rsid w:val="00A57B4C"/>
    <w:rsid w:val="00A642A2"/>
    <w:rsid w:val="00A65216"/>
    <w:rsid w:val="00A669CF"/>
    <w:rsid w:val="00A72458"/>
    <w:rsid w:val="00A80FDD"/>
    <w:rsid w:val="00A87671"/>
    <w:rsid w:val="00A95D2A"/>
    <w:rsid w:val="00AD20F6"/>
    <w:rsid w:val="00AE0840"/>
    <w:rsid w:val="00AF6B94"/>
    <w:rsid w:val="00B0260D"/>
    <w:rsid w:val="00B216D0"/>
    <w:rsid w:val="00B26045"/>
    <w:rsid w:val="00B3053F"/>
    <w:rsid w:val="00B35E95"/>
    <w:rsid w:val="00B367AD"/>
    <w:rsid w:val="00B63F82"/>
    <w:rsid w:val="00B66D8D"/>
    <w:rsid w:val="00B6758D"/>
    <w:rsid w:val="00B8411A"/>
    <w:rsid w:val="00B90167"/>
    <w:rsid w:val="00B94D2D"/>
    <w:rsid w:val="00B976AC"/>
    <w:rsid w:val="00B97712"/>
    <w:rsid w:val="00BB082C"/>
    <w:rsid w:val="00BB4EAB"/>
    <w:rsid w:val="00C00A3B"/>
    <w:rsid w:val="00C10540"/>
    <w:rsid w:val="00C22C51"/>
    <w:rsid w:val="00C42F90"/>
    <w:rsid w:val="00C468F2"/>
    <w:rsid w:val="00C53941"/>
    <w:rsid w:val="00C5492F"/>
    <w:rsid w:val="00C6433D"/>
    <w:rsid w:val="00C87336"/>
    <w:rsid w:val="00C9364B"/>
    <w:rsid w:val="00C95189"/>
    <w:rsid w:val="00CA1BDF"/>
    <w:rsid w:val="00CB0F98"/>
    <w:rsid w:val="00CB446A"/>
    <w:rsid w:val="00CB60F9"/>
    <w:rsid w:val="00CB6573"/>
    <w:rsid w:val="00CD6D52"/>
    <w:rsid w:val="00CE0E26"/>
    <w:rsid w:val="00CE26C8"/>
    <w:rsid w:val="00CE705A"/>
    <w:rsid w:val="00D320C2"/>
    <w:rsid w:val="00D432C5"/>
    <w:rsid w:val="00D63702"/>
    <w:rsid w:val="00D74C60"/>
    <w:rsid w:val="00D8472C"/>
    <w:rsid w:val="00DB1E17"/>
    <w:rsid w:val="00DB5A48"/>
    <w:rsid w:val="00DC6E52"/>
    <w:rsid w:val="00DD0E4E"/>
    <w:rsid w:val="00E148B5"/>
    <w:rsid w:val="00E150DD"/>
    <w:rsid w:val="00E22297"/>
    <w:rsid w:val="00E26895"/>
    <w:rsid w:val="00E436F1"/>
    <w:rsid w:val="00E46E7E"/>
    <w:rsid w:val="00E554E0"/>
    <w:rsid w:val="00E55A2F"/>
    <w:rsid w:val="00E56B47"/>
    <w:rsid w:val="00E67F72"/>
    <w:rsid w:val="00E70FC0"/>
    <w:rsid w:val="00E84EEF"/>
    <w:rsid w:val="00EC5AD5"/>
    <w:rsid w:val="00ED79E3"/>
    <w:rsid w:val="00EE06EF"/>
    <w:rsid w:val="00EF0C9D"/>
    <w:rsid w:val="00EF24E2"/>
    <w:rsid w:val="00EF2B81"/>
    <w:rsid w:val="00F042B2"/>
    <w:rsid w:val="00F43682"/>
    <w:rsid w:val="00F441A8"/>
    <w:rsid w:val="00F83E82"/>
    <w:rsid w:val="00FA1648"/>
    <w:rsid w:val="00FA62D7"/>
    <w:rsid w:val="00FB2215"/>
    <w:rsid w:val="00FC09A6"/>
    <w:rsid w:val="00FC18C0"/>
    <w:rsid w:val="00FD534B"/>
    <w:rsid w:val="00FE7F85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92F38"/>
  <w15:docId w15:val="{24EDF7BF-D8AC-44B3-B2E4-AA728B0F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33D"/>
  </w:style>
  <w:style w:type="paragraph" w:styleId="Nagwek1">
    <w:name w:val="heading 1"/>
    <w:basedOn w:val="Normalny"/>
    <w:next w:val="Normalny"/>
    <w:link w:val="Nagwek1Znak"/>
    <w:qFormat/>
    <w:rsid w:val="009462F0"/>
    <w:pPr>
      <w:keepNext/>
      <w:keepLines/>
      <w:numPr>
        <w:numId w:val="1"/>
      </w:numPr>
      <w:pBdr>
        <w:top w:val="none" w:sz="0" w:space="0" w:color="000000"/>
        <w:left w:val="none" w:sz="0" w:space="0" w:color="000000"/>
        <w:bottom w:val="single" w:sz="4" w:space="2" w:color="ED7D31"/>
        <w:right w:val="none" w:sz="0" w:space="0" w:color="000000"/>
      </w:pBdr>
      <w:suppressAutoHyphens/>
      <w:spacing w:before="360" w:after="120" w:line="240" w:lineRule="auto"/>
      <w:outlineLvl w:val="0"/>
    </w:pPr>
    <w:rPr>
      <w:rFonts w:ascii="Calibri Light" w:eastAsia="SimSun" w:hAnsi="Calibri Light" w:cs="Times New Roman"/>
      <w:color w:val="262626"/>
      <w:sz w:val="40"/>
      <w:szCs w:val="4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9462F0"/>
    <w:pPr>
      <w:keepNext/>
      <w:keepLines/>
      <w:numPr>
        <w:ilvl w:val="1"/>
        <w:numId w:val="1"/>
      </w:numPr>
      <w:suppressAutoHyphens/>
      <w:spacing w:before="120" w:after="0" w:line="240" w:lineRule="auto"/>
      <w:outlineLvl w:val="1"/>
    </w:pPr>
    <w:rPr>
      <w:rFonts w:ascii="Calibri Light" w:eastAsia="SimSun" w:hAnsi="Calibri Light" w:cs="Times New Roman"/>
      <w:color w:val="ED7D31"/>
      <w:sz w:val="36"/>
      <w:szCs w:val="36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9462F0"/>
    <w:pPr>
      <w:keepNext/>
      <w:keepLines/>
      <w:numPr>
        <w:ilvl w:val="2"/>
        <w:numId w:val="1"/>
      </w:numPr>
      <w:suppressAutoHyphens/>
      <w:spacing w:before="80" w:after="0" w:line="240" w:lineRule="auto"/>
      <w:outlineLvl w:val="2"/>
    </w:pPr>
    <w:rPr>
      <w:rFonts w:ascii="Calibri Light" w:eastAsia="SimSun" w:hAnsi="Calibri Light" w:cs="Times New Roman"/>
      <w:color w:val="C45911"/>
      <w:sz w:val="32"/>
      <w:szCs w:val="32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9462F0"/>
    <w:pPr>
      <w:keepNext/>
      <w:keepLines/>
      <w:numPr>
        <w:ilvl w:val="3"/>
        <w:numId w:val="1"/>
      </w:numPr>
      <w:suppressAutoHyphens/>
      <w:spacing w:before="80" w:after="0" w:line="240" w:lineRule="auto"/>
      <w:outlineLvl w:val="3"/>
    </w:pPr>
    <w:rPr>
      <w:rFonts w:ascii="Calibri Light" w:eastAsia="SimSun" w:hAnsi="Calibri Light" w:cs="Times New Roman"/>
      <w:i/>
      <w:iCs/>
      <w:color w:val="833C0B"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9462F0"/>
    <w:pPr>
      <w:keepNext/>
      <w:keepLines/>
      <w:numPr>
        <w:ilvl w:val="4"/>
        <w:numId w:val="1"/>
      </w:numPr>
      <w:suppressAutoHyphens/>
      <w:spacing w:before="80" w:after="0" w:line="240" w:lineRule="auto"/>
      <w:outlineLvl w:val="4"/>
    </w:pPr>
    <w:rPr>
      <w:rFonts w:ascii="Calibri Light" w:eastAsia="SimSun" w:hAnsi="Calibri Light" w:cs="Times New Roman"/>
      <w:color w:val="C45911"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9462F0"/>
    <w:pPr>
      <w:keepNext/>
      <w:keepLines/>
      <w:numPr>
        <w:ilvl w:val="5"/>
        <w:numId w:val="1"/>
      </w:numPr>
      <w:suppressAutoHyphens/>
      <w:spacing w:before="80" w:after="0" w:line="240" w:lineRule="auto"/>
      <w:outlineLvl w:val="5"/>
    </w:pPr>
    <w:rPr>
      <w:rFonts w:ascii="Calibri Light" w:eastAsia="SimSun" w:hAnsi="Calibri Light" w:cs="Times New Roman"/>
      <w:i/>
      <w:iCs/>
      <w:color w:val="833C0B"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9462F0"/>
    <w:pPr>
      <w:keepNext/>
      <w:keepLines/>
      <w:numPr>
        <w:ilvl w:val="6"/>
        <w:numId w:val="1"/>
      </w:numPr>
      <w:suppressAutoHyphens/>
      <w:spacing w:before="80" w:after="0" w:line="240" w:lineRule="auto"/>
      <w:outlineLvl w:val="6"/>
    </w:pPr>
    <w:rPr>
      <w:rFonts w:ascii="Calibri Light" w:eastAsia="SimSun" w:hAnsi="Calibri Light" w:cs="Times New Roman"/>
      <w:b/>
      <w:bCs/>
      <w:color w:val="833C0B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9462F0"/>
    <w:pPr>
      <w:keepNext/>
      <w:keepLines/>
      <w:numPr>
        <w:ilvl w:val="7"/>
        <w:numId w:val="1"/>
      </w:numPr>
      <w:suppressAutoHyphens/>
      <w:spacing w:before="80" w:after="0" w:line="240" w:lineRule="auto"/>
      <w:outlineLvl w:val="7"/>
    </w:pPr>
    <w:rPr>
      <w:rFonts w:ascii="Calibri Light" w:eastAsia="SimSun" w:hAnsi="Calibri Light" w:cs="Times New Roman"/>
      <w:color w:val="833C0B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9462F0"/>
    <w:pPr>
      <w:keepNext/>
      <w:keepLines/>
      <w:numPr>
        <w:ilvl w:val="8"/>
        <w:numId w:val="1"/>
      </w:numPr>
      <w:suppressAutoHyphens/>
      <w:spacing w:before="80" w:after="0" w:line="240" w:lineRule="auto"/>
      <w:outlineLvl w:val="8"/>
    </w:pPr>
    <w:rPr>
      <w:rFonts w:ascii="Calibri Light" w:eastAsia="SimSun" w:hAnsi="Calibri Light" w:cs="Times New Roman"/>
      <w:i/>
      <w:iCs/>
      <w:color w:val="833C0B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E2A"/>
  </w:style>
  <w:style w:type="paragraph" w:styleId="Stopka">
    <w:name w:val="footer"/>
    <w:basedOn w:val="Normalny"/>
    <w:link w:val="StopkaZnak"/>
    <w:uiPriority w:val="99"/>
    <w:unhideWhenUsed/>
    <w:rsid w:val="009B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E2A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E6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E650F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1E650F"/>
    <w:pPr>
      <w:ind w:left="720"/>
      <w:contextualSpacing/>
    </w:pPr>
  </w:style>
  <w:style w:type="table" w:styleId="Tabela-Siatka">
    <w:name w:val="Table Grid"/>
    <w:basedOn w:val="Standardowy"/>
    <w:uiPriority w:val="59"/>
    <w:rsid w:val="002D0EC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322A29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Standard">
    <w:name w:val="Standard"/>
    <w:rsid w:val="00322A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9462F0"/>
    <w:rPr>
      <w:rFonts w:ascii="Calibri Light" w:eastAsia="SimSun" w:hAnsi="Calibri Light" w:cs="Times New Roman"/>
      <w:color w:val="262626"/>
      <w:sz w:val="40"/>
      <w:szCs w:val="40"/>
      <w:lang w:eastAsia="zh-CN"/>
    </w:rPr>
  </w:style>
  <w:style w:type="character" w:customStyle="1" w:styleId="Nagwek2Znak">
    <w:name w:val="Nagłówek 2 Znak"/>
    <w:basedOn w:val="Domylnaczcionkaakapitu"/>
    <w:link w:val="Nagwek2"/>
    <w:rsid w:val="009462F0"/>
    <w:rPr>
      <w:rFonts w:ascii="Calibri Light" w:eastAsia="SimSun" w:hAnsi="Calibri Light" w:cs="Times New Roman"/>
      <w:color w:val="ED7D31"/>
      <w:sz w:val="36"/>
      <w:szCs w:val="36"/>
      <w:lang w:eastAsia="zh-CN"/>
    </w:rPr>
  </w:style>
  <w:style w:type="character" w:customStyle="1" w:styleId="Nagwek3Znak">
    <w:name w:val="Nagłówek 3 Znak"/>
    <w:basedOn w:val="Domylnaczcionkaakapitu"/>
    <w:link w:val="Nagwek3"/>
    <w:rsid w:val="009462F0"/>
    <w:rPr>
      <w:rFonts w:ascii="Calibri Light" w:eastAsia="SimSun" w:hAnsi="Calibri Light" w:cs="Times New Roman"/>
      <w:color w:val="C45911"/>
      <w:sz w:val="32"/>
      <w:szCs w:val="32"/>
      <w:lang w:eastAsia="zh-CN"/>
    </w:rPr>
  </w:style>
  <w:style w:type="character" w:customStyle="1" w:styleId="Nagwek4Znak">
    <w:name w:val="Nagłówek 4 Znak"/>
    <w:basedOn w:val="Domylnaczcionkaakapitu"/>
    <w:link w:val="Nagwek4"/>
    <w:rsid w:val="009462F0"/>
    <w:rPr>
      <w:rFonts w:ascii="Calibri Light" w:eastAsia="SimSun" w:hAnsi="Calibri Light" w:cs="Times New Roman"/>
      <w:i/>
      <w:iCs/>
      <w:color w:val="833C0B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462F0"/>
    <w:rPr>
      <w:rFonts w:ascii="Calibri Light" w:eastAsia="SimSun" w:hAnsi="Calibri Light" w:cs="Times New Roman"/>
      <w:color w:val="C45911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9462F0"/>
    <w:rPr>
      <w:rFonts w:ascii="Calibri Light" w:eastAsia="SimSun" w:hAnsi="Calibri Light" w:cs="Times New Roman"/>
      <w:i/>
      <w:iCs/>
      <w:color w:val="833C0B"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9462F0"/>
    <w:rPr>
      <w:rFonts w:ascii="Calibri Light" w:eastAsia="SimSun" w:hAnsi="Calibri Light" w:cs="Times New Roman"/>
      <w:b/>
      <w:bCs/>
      <w:color w:val="833C0B"/>
      <w:lang w:eastAsia="zh-CN"/>
    </w:rPr>
  </w:style>
  <w:style w:type="character" w:customStyle="1" w:styleId="Nagwek8Znak">
    <w:name w:val="Nagłówek 8 Znak"/>
    <w:basedOn w:val="Domylnaczcionkaakapitu"/>
    <w:link w:val="Nagwek8"/>
    <w:rsid w:val="009462F0"/>
    <w:rPr>
      <w:rFonts w:ascii="Calibri Light" w:eastAsia="SimSun" w:hAnsi="Calibri Light" w:cs="Times New Roman"/>
      <w:color w:val="833C0B"/>
      <w:lang w:eastAsia="zh-CN"/>
    </w:rPr>
  </w:style>
  <w:style w:type="character" w:customStyle="1" w:styleId="Nagwek9Znak">
    <w:name w:val="Nagłówek 9 Znak"/>
    <w:basedOn w:val="Domylnaczcionkaakapitu"/>
    <w:link w:val="Nagwek9"/>
    <w:rsid w:val="009462F0"/>
    <w:rPr>
      <w:rFonts w:ascii="Calibri Light" w:eastAsia="SimSun" w:hAnsi="Calibri Light" w:cs="Times New Roman"/>
      <w:i/>
      <w:iCs/>
      <w:color w:val="833C0B"/>
      <w:lang w:eastAsia="zh-CN"/>
    </w:rPr>
  </w:style>
  <w:style w:type="character" w:customStyle="1" w:styleId="WW8Num1z0">
    <w:name w:val="WW8Num1z0"/>
    <w:rsid w:val="009462F0"/>
    <w:rPr>
      <w:rFonts w:cs="Calibri"/>
      <w:b/>
      <w:bCs/>
      <w:sz w:val="22"/>
      <w:szCs w:val="22"/>
    </w:rPr>
  </w:style>
  <w:style w:type="character" w:customStyle="1" w:styleId="WW8Num1z1">
    <w:name w:val="WW8Num1z1"/>
    <w:rsid w:val="009462F0"/>
    <w:rPr>
      <w:rFonts w:cs="Calibri"/>
      <w:sz w:val="22"/>
      <w:szCs w:val="22"/>
    </w:rPr>
  </w:style>
  <w:style w:type="character" w:customStyle="1" w:styleId="WW8Num1z2">
    <w:name w:val="WW8Num1z2"/>
    <w:rsid w:val="009462F0"/>
  </w:style>
  <w:style w:type="character" w:customStyle="1" w:styleId="WW8Num1z3">
    <w:name w:val="WW8Num1z3"/>
    <w:rsid w:val="009462F0"/>
  </w:style>
  <w:style w:type="character" w:customStyle="1" w:styleId="WW8Num1z4">
    <w:name w:val="WW8Num1z4"/>
    <w:rsid w:val="009462F0"/>
  </w:style>
  <w:style w:type="character" w:customStyle="1" w:styleId="WW8Num1z5">
    <w:name w:val="WW8Num1z5"/>
    <w:rsid w:val="009462F0"/>
  </w:style>
  <w:style w:type="character" w:customStyle="1" w:styleId="WW8Num1z6">
    <w:name w:val="WW8Num1z6"/>
    <w:rsid w:val="009462F0"/>
  </w:style>
  <w:style w:type="character" w:customStyle="1" w:styleId="WW8Num1z7">
    <w:name w:val="WW8Num1z7"/>
    <w:rsid w:val="009462F0"/>
  </w:style>
  <w:style w:type="character" w:customStyle="1" w:styleId="WW8Num1z8">
    <w:name w:val="WW8Num1z8"/>
    <w:rsid w:val="009462F0"/>
  </w:style>
  <w:style w:type="character" w:customStyle="1" w:styleId="WW8Num2z0">
    <w:name w:val="WW8Num2z0"/>
    <w:rsid w:val="009462F0"/>
    <w:rPr>
      <w:rFonts w:cs="Calibri" w:hint="default"/>
      <w:b/>
      <w:spacing w:val="-4"/>
      <w:sz w:val="22"/>
      <w:szCs w:val="22"/>
    </w:rPr>
  </w:style>
  <w:style w:type="character" w:customStyle="1" w:styleId="WW8Num2z1">
    <w:name w:val="WW8Num2z1"/>
    <w:rsid w:val="009462F0"/>
  </w:style>
  <w:style w:type="character" w:customStyle="1" w:styleId="WW8Num2z2">
    <w:name w:val="WW8Num2z2"/>
    <w:rsid w:val="009462F0"/>
  </w:style>
  <w:style w:type="character" w:customStyle="1" w:styleId="WW8Num2z3">
    <w:name w:val="WW8Num2z3"/>
    <w:rsid w:val="009462F0"/>
  </w:style>
  <w:style w:type="character" w:customStyle="1" w:styleId="WW8Num2z4">
    <w:name w:val="WW8Num2z4"/>
    <w:rsid w:val="009462F0"/>
  </w:style>
  <w:style w:type="character" w:customStyle="1" w:styleId="WW8Num2z5">
    <w:name w:val="WW8Num2z5"/>
    <w:rsid w:val="009462F0"/>
  </w:style>
  <w:style w:type="character" w:customStyle="1" w:styleId="WW8Num2z6">
    <w:name w:val="WW8Num2z6"/>
    <w:rsid w:val="009462F0"/>
  </w:style>
  <w:style w:type="character" w:customStyle="1" w:styleId="WW8Num2z7">
    <w:name w:val="WW8Num2z7"/>
    <w:rsid w:val="009462F0"/>
  </w:style>
  <w:style w:type="character" w:customStyle="1" w:styleId="WW8Num2z8">
    <w:name w:val="WW8Num2z8"/>
    <w:rsid w:val="009462F0"/>
  </w:style>
  <w:style w:type="character" w:customStyle="1" w:styleId="WW8Num3z0">
    <w:name w:val="WW8Num3z0"/>
    <w:rsid w:val="009462F0"/>
    <w:rPr>
      <w:rFonts w:cs="Calibri"/>
      <w:b/>
      <w:bCs/>
      <w:i/>
      <w:sz w:val="22"/>
      <w:szCs w:val="22"/>
    </w:rPr>
  </w:style>
  <w:style w:type="character" w:customStyle="1" w:styleId="WW8Num3z1">
    <w:name w:val="WW8Num3z1"/>
    <w:rsid w:val="009462F0"/>
  </w:style>
  <w:style w:type="character" w:customStyle="1" w:styleId="WW8Num3z2">
    <w:name w:val="WW8Num3z2"/>
    <w:rsid w:val="009462F0"/>
  </w:style>
  <w:style w:type="character" w:customStyle="1" w:styleId="WW8Num3z3">
    <w:name w:val="WW8Num3z3"/>
    <w:rsid w:val="009462F0"/>
  </w:style>
  <w:style w:type="character" w:customStyle="1" w:styleId="WW8Num3z4">
    <w:name w:val="WW8Num3z4"/>
    <w:rsid w:val="009462F0"/>
  </w:style>
  <w:style w:type="character" w:customStyle="1" w:styleId="WW8Num3z5">
    <w:name w:val="WW8Num3z5"/>
    <w:rsid w:val="009462F0"/>
  </w:style>
  <w:style w:type="character" w:customStyle="1" w:styleId="WW8Num3z6">
    <w:name w:val="WW8Num3z6"/>
    <w:rsid w:val="009462F0"/>
  </w:style>
  <w:style w:type="character" w:customStyle="1" w:styleId="WW8Num3z7">
    <w:name w:val="WW8Num3z7"/>
    <w:rsid w:val="009462F0"/>
  </w:style>
  <w:style w:type="character" w:customStyle="1" w:styleId="WW8Num3z8">
    <w:name w:val="WW8Num3z8"/>
    <w:rsid w:val="009462F0"/>
  </w:style>
  <w:style w:type="character" w:customStyle="1" w:styleId="WW8Num4z0">
    <w:name w:val="WW8Num4z0"/>
    <w:rsid w:val="009462F0"/>
    <w:rPr>
      <w:rFonts w:cs="Calibri"/>
      <w:b/>
      <w:bCs/>
      <w:sz w:val="22"/>
      <w:szCs w:val="22"/>
      <w:lang w:bidi="th-TH"/>
    </w:rPr>
  </w:style>
  <w:style w:type="character" w:customStyle="1" w:styleId="WW8Num4z1">
    <w:name w:val="WW8Num4z1"/>
    <w:rsid w:val="009462F0"/>
  </w:style>
  <w:style w:type="character" w:customStyle="1" w:styleId="WW8Num4z2">
    <w:name w:val="WW8Num4z2"/>
    <w:rsid w:val="009462F0"/>
  </w:style>
  <w:style w:type="character" w:customStyle="1" w:styleId="WW8Num4z3">
    <w:name w:val="WW8Num4z3"/>
    <w:rsid w:val="009462F0"/>
  </w:style>
  <w:style w:type="character" w:customStyle="1" w:styleId="WW8Num4z4">
    <w:name w:val="WW8Num4z4"/>
    <w:rsid w:val="009462F0"/>
  </w:style>
  <w:style w:type="character" w:customStyle="1" w:styleId="WW8Num4z5">
    <w:name w:val="WW8Num4z5"/>
    <w:rsid w:val="009462F0"/>
  </w:style>
  <w:style w:type="character" w:customStyle="1" w:styleId="WW8Num4z6">
    <w:name w:val="WW8Num4z6"/>
    <w:rsid w:val="009462F0"/>
  </w:style>
  <w:style w:type="character" w:customStyle="1" w:styleId="WW8Num4z7">
    <w:name w:val="WW8Num4z7"/>
    <w:rsid w:val="009462F0"/>
  </w:style>
  <w:style w:type="character" w:customStyle="1" w:styleId="WW8Num4z8">
    <w:name w:val="WW8Num4z8"/>
    <w:rsid w:val="009462F0"/>
  </w:style>
  <w:style w:type="character" w:customStyle="1" w:styleId="WW8Num5z0">
    <w:name w:val="WW8Num5z0"/>
    <w:rsid w:val="009462F0"/>
    <w:rPr>
      <w:rFonts w:cs="Times New Roman"/>
      <w:sz w:val="22"/>
      <w:szCs w:val="22"/>
      <w:lang w:eastAsia="ar-SA"/>
    </w:rPr>
  </w:style>
  <w:style w:type="character" w:customStyle="1" w:styleId="WW8Num6z0">
    <w:name w:val="WW8Num6z0"/>
    <w:rsid w:val="009462F0"/>
    <w:rPr>
      <w:rFonts w:ascii="Calibri" w:hAnsi="Calibri" w:cs="Calibri" w:hint="default"/>
      <w:b/>
      <w:bCs/>
      <w:i w:val="0"/>
      <w:sz w:val="22"/>
      <w:szCs w:val="22"/>
    </w:rPr>
  </w:style>
  <w:style w:type="character" w:customStyle="1" w:styleId="WW8Num6z1">
    <w:name w:val="WW8Num6z1"/>
    <w:rsid w:val="009462F0"/>
    <w:rPr>
      <w:rFonts w:ascii="Courier New" w:hAnsi="Courier New" w:cs="Courier New" w:hint="default"/>
    </w:rPr>
  </w:style>
  <w:style w:type="character" w:customStyle="1" w:styleId="WW8Num6z2">
    <w:name w:val="WW8Num6z2"/>
    <w:rsid w:val="009462F0"/>
    <w:rPr>
      <w:rFonts w:ascii="Wingdings" w:hAnsi="Wingdings" w:cs="Wingdings" w:hint="default"/>
    </w:rPr>
  </w:style>
  <w:style w:type="character" w:customStyle="1" w:styleId="WW8Num6z3">
    <w:name w:val="WW8Num6z3"/>
    <w:rsid w:val="009462F0"/>
    <w:rPr>
      <w:rFonts w:ascii="Symbol" w:hAnsi="Symbol" w:cs="Symbol" w:hint="default"/>
    </w:rPr>
  </w:style>
  <w:style w:type="character" w:customStyle="1" w:styleId="WW8Num7z0">
    <w:name w:val="WW8Num7z0"/>
    <w:rsid w:val="009462F0"/>
    <w:rPr>
      <w:rFonts w:cs="Calibri"/>
      <w:sz w:val="22"/>
      <w:szCs w:val="22"/>
      <w:lang w:bidi="th-TH"/>
    </w:rPr>
  </w:style>
  <w:style w:type="character" w:customStyle="1" w:styleId="WW8Num7z1">
    <w:name w:val="WW8Num7z1"/>
    <w:rsid w:val="009462F0"/>
  </w:style>
  <w:style w:type="character" w:customStyle="1" w:styleId="WW8Num7z2">
    <w:name w:val="WW8Num7z2"/>
    <w:rsid w:val="009462F0"/>
  </w:style>
  <w:style w:type="character" w:customStyle="1" w:styleId="WW8Num7z3">
    <w:name w:val="WW8Num7z3"/>
    <w:rsid w:val="009462F0"/>
  </w:style>
  <w:style w:type="character" w:customStyle="1" w:styleId="WW8Num7z4">
    <w:name w:val="WW8Num7z4"/>
    <w:rsid w:val="009462F0"/>
  </w:style>
  <w:style w:type="character" w:customStyle="1" w:styleId="WW8Num7z5">
    <w:name w:val="WW8Num7z5"/>
    <w:rsid w:val="009462F0"/>
  </w:style>
  <w:style w:type="character" w:customStyle="1" w:styleId="WW8Num7z6">
    <w:name w:val="WW8Num7z6"/>
    <w:rsid w:val="009462F0"/>
  </w:style>
  <w:style w:type="character" w:customStyle="1" w:styleId="WW8Num7z7">
    <w:name w:val="WW8Num7z7"/>
    <w:rsid w:val="009462F0"/>
  </w:style>
  <w:style w:type="character" w:customStyle="1" w:styleId="WW8Num7z8">
    <w:name w:val="WW8Num7z8"/>
    <w:rsid w:val="009462F0"/>
  </w:style>
  <w:style w:type="character" w:customStyle="1" w:styleId="WW8Num8z0">
    <w:name w:val="WW8Num8z0"/>
    <w:rsid w:val="009462F0"/>
    <w:rPr>
      <w:rFonts w:ascii="Wingdings" w:hAnsi="Wingdings" w:cs="Wingdings" w:hint="default"/>
    </w:rPr>
  </w:style>
  <w:style w:type="character" w:customStyle="1" w:styleId="WW8Num8z1">
    <w:name w:val="WW8Num8z1"/>
    <w:rsid w:val="009462F0"/>
    <w:rPr>
      <w:rFonts w:ascii="Courier New" w:hAnsi="Courier New" w:cs="Courier New" w:hint="default"/>
    </w:rPr>
  </w:style>
  <w:style w:type="character" w:customStyle="1" w:styleId="WW8Num8z3">
    <w:name w:val="WW8Num8z3"/>
    <w:rsid w:val="009462F0"/>
    <w:rPr>
      <w:rFonts w:ascii="Symbol" w:hAnsi="Symbol" w:cs="Symbol" w:hint="default"/>
    </w:rPr>
  </w:style>
  <w:style w:type="character" w:customStyle="1" w:styleId="WW8Num9z0">
    <w:name w:val="WW8Num9z0"/>
    <w:rsid w:val="009462F0"/>
    <w:rPr>
      <w:rFonts w:ascii="Cambria" w:hAnsi="Cambria" w:cs="Cambria"/>
      <w:spacing w:val="-4"/>
      <w:sz w:val="24"/>
      <w:szCs w:val="24"/>
      <w:lang w:bidi="th-TH"/>
    </w:rPr>
  </w:style>
  <w:style w:type="character" w:customStyle="1" w:styleId="WW8Num9z1">
    <w:name w:val="WW8Num9z1"/>
    <w:rsid w:val="009462F0"/>
  </w:style>
  <w:style w:type="character" w:customStyle="1" w:styleId="WW8Num9z2">
    <w:name w:val="WW8Num9z2"/>
    <w:rsid w:val="009462F0"/>
  </w:style>
  <w:style w:type="character" w:customStyle="1" w:styleId="WW8Num9z3">
    <w:name w:val="WW8Num9z3"/>
    <w:rsid w:val="009462F0"/>
  </w:style>
  <w:style w:type="character" w:customStyle="1" w:styleId="WW8Num9z4">
    <w:name w:val="WW8Num9z4"/>
    <w:rsid w:val="009462F0"/>
  </w:style>
  <w:style w:type="character" w:customStyle="1" w:styleId="WW8Num9z5">
    <w:name w:val="WW8Num9z5"/>
    <w:rsid w:val="009462F0"/>
  </w:style>
  <w:style w:type="character" w:customStyle="1" w:styleId="WW8Num9z6">
    <w:name w:val="WW8Num9z6"/>
    <w:rsid w:val="009462F0"/>
  </w:style>
  <w:style w:type="character" w:customStyle="1" w:styleId="WW8Num9z7">
    <w:name w:val="WW8Num9z7"/>
    <w:rsid w:val="009462F0"/>
  </w:style>
  <w:style w:type="character" w:customStyle="1" w:styleId="WW8Num9z8">
    <w:name w:val="WW8Num9z8"/>
    <w:rsid w:val="009462F0"/>
  </w:style>
  <w:style w:type="character" w:customStyle="1" w:styleId="WW8Num10z0">
    <w:name w:val="WW8Num10z0"/>
    <w:rsid w:val="009462F0"/>
    <w:rPr>
      <w:rFonts w:cs="Calibri"/>
      <w:sz w:val="22"/>
      <w:szCs w:val="22"/>
    </w:rPr>
  </w:style>
  <w:style w:type="character" w:customStyle="1" w:styleId="WW8Num10z1">
    <w:name w:val="WW8Num10z1"/>
    <w:rsid w:val="009462F0"/>
  </w:style>
  <w:style w:type="character" w:customStyle="1" w:styleId="WW8Num10z2">
    <w:name w:val="WW8Num10z2"/>
    <w:rsid w:val="009462F0"/>
  </w:style>
  <w:style w:type="character" w:customStyle="1" w:styleId="WW8Num10z3">
    <w:name w:val="WW8Num10z3"/>
    <w:rsid w:val="009462F0"/>
  </w:style>
  <w:style w:type="character" w:customStyle="1" w:styleId="WW8Num10z4">
    <w:name w:val="WW8Num10z4"/>
    <w:rsid w:val="009462F0"/>
  </w:style>
  <w:style w:type="character" w:customStyle="1" w:styleId="WW8Num10z5">
    <w:name w:val="WW8Num10z5"/>
    <w:rsid w:val="009462F0"/>
  </w:style>
  <w:style w:type="character" w:customStyle="1" w:styleId="WW8Num10z6">
    <w:name w:val="WW8Num10z6"/>
    <w:rsid w:val="009462F0"/>
  </w:style>
  <w:style w:type="character" w:customStyle="1" w:styleId="WW8Num10z7">
    <w:name w:val="WW8Num10z7"/>
    <w:rsid w:val="009462F0"/>
  </w:style>
  <w:style w:type="character" w:customStyle="1" w:styleId="WW8Num10z8">
    <w:name w:val="WW8Num10z8"/>
    <w:rsid w:val="009462F0"/>
  </w:style>
  <w:style w:type="character" w:customStyle="1" w:styleId="WW8Num11z0">
    <w:name w:val="WW8Num11z0"/>
    <w:rsid w:val="009462F0"/>
    <w:rPr>
      <w:rFonts w:cs="Times New Roman"/>
      <w:b/>
      <w:bCs/>
    </w:rPr>
  </w:style>
  <w:style w:type="character" w:customStyle="1" w:styleId="WW8Num12z0">
    <w:name w:val="WW8Num12z0"/>
    <w:rsid w:val="009462F0"/>
    <w:rPr>
      <w:b/>
    </w:rPr>
  </w:style>
  <w:style w:type="character" w:customStyle="1" w:styleId="WW8Num12z1">
    <w:name w:val="WW8Num12z1"/>
    <w:rsid w:val="009462F0"/>
  </w:style>
  <w:style w:type="character" w:customStyle="1" w:styleId="WW8Num12z2">
    <w:name w:val="WW8Num12z2"/>
    <w:rsid w:val="009462F0"/>
  </w:style>
  <w:style w:type="character" w:customStyle="1" w:styleId="WW8Num12z3">
    <w:name w:val="WW8Num12z3"/>
    <w:rsid w:val="009462F0"/>
  </w:style>
  <w:style w:type="character" w:customStyle="1" w:styleId="WW8Num12z4">
    <w:name w:val="WW8Num12z4"/>
    <w:rsid w:val="009462F0"/>
  </w:style>
  <w:style w:type="character" w:customStyle="1" w:styleId="WW8Num12z5">
    <w:name w:val="WW8Num12z5"/>
    <w:rsid w:val="009462F0"/>
  </w:style>
  <w:style w:type="character" w:customStyle="1" w:styleId="WW8Num12z6">
    <w:name w:val="WW8Num12z6"/>
    <w:rsid w:val="009462F0"/>
  </w:style>
  <w:style w:type="character" w:customStyle="1" w:styleId="WW8Num12z7">
    <w:name w:val="WW8Num12z7"/>
    <w:rsid w:val="009462F0"/>
  </w:style>
  <w:style w:type="character" w:customStyle="1" w:styleId="WW8Num12z8">
    <w:name w:val="WW8Num12z8"/>
    <w:rsid w:val="009462F0"/>
  </w:style>
  <w:style w:type="character" w:customStyle="1" w:styleId="WW8Num13z0">
    <w:name w:val="WW8Num13z0"/>
    <w:rsid w:val="009462F0"/>
    <w:rPr>
      <w:rFonts w:cs="Calibri"/>
      <w:b/>
      <w:bCs/>
      <w:sz w:val="22"/>
      <w:szCs w:val="22"/>
    </w:rPr>
  </w:style>
  <w:style w:type="character" w:customStyle="1" w:styleId="WW8Num13z1">
    <w:name w:val="WW8Num13z1"/>
    <w:rsid w:val="009462F0"/>
  </w:style>
  <w:style w:type="character" w:customStyle="1" w:styleId="WW8Num13z2">
    <w:name w:val="WW8Num13z2"/>
    <w:rsid w:val="009462F0"/>
  </w:style>
  <w:style w:type="character" w:customStyle="1" w:styleId="WW8Num13z3">
    <w:name w:val="WW8Num13z3"/>
    <w:rsid w:val="009462F0"/>
  </w:style>
  <w:style w:type="character" w:customStyle="1" w:styleId="WW8Num13z4">
    <w:name w:val="WW8Num13z4"/>
    <w:rsid w:val="009462F0"/>
  </w:style>
  <w:style w:type="character" w:customStyle="1" w:styleId="WW8Num13z5">
    <w:name w:val="WW8Num13z5"/>
    <w:rsid w:val="009462F0"/>
  </w:style>
  <w:style w:type="character" w:customStyle="1" w:styleId="WW8Num13z6">
    <w:name w:val="WW8Num13z6"/>
    <w:rsid w:val="009462F0"/>
  </w:style>
  <w:style w:type="character" w:customStyle="1" w:styleId="WW8Num13z7">
    <w:name w:val="WW8Num13z7"/>
    <w:rsid w:val="009462F0"/>
  </w:style>
  <w:style w:type="character" w:customStyle="1" w:styleId="WW8Num13z8">
    <w:name w:val="WW8Num13z8"/>
    <w:rsid w:val="009462F0"/>
  </w:style>
  <w:style w:type="character" w:customStyle="1" w:styleId="WW8Num14z0">
    <w:name w:val="WW8Num14z0"/>
    <w:rsid w:val="009462F0"/>
    <w:rPr>
      <w:rFonts w:cs="Times New Roman"/>
    </w:rPr>
  </w:style>
  <w:style w:type="character" w:customStyle="1" w:styleId="WW8Num14z1">
    <w:name w:val="WW8Num14z1"/>
    <w:rsid w:val="009462F0"/>
    <w:rPr>
      <w:rFonts w:ascii="Calibri" w:hAnsi="Calibri" w:cs="Times New Roman"/>
      <w:b/>
      <w:bCs/>
      <w:sz w:val="22"/>
      <w:szCs w:val="22"/>
    </w:rPr>
  </w:style>
  <w:style w:type="character" w:customStyle="1" w:styleId="WW8Num15z0">
    <w:name w:val="WW8Num15z0"/>
    <w:rsid w:val="009462F0"/>
    <w:rPr>
      <w:rFonts w:ascii="Myriad Web" w:hAnsi="Myriad Web" w:cs="Myriad Web" w:hint="default"/>
      <w:sz w:val="22"/>
      <w:szCs w:val="22"/>
      <w:lang w:eastAsia="ar-SA"/>
    </w:rPr>
  </w:style>
  <w:style w:type="character" w:customStyle="1" w:styleId="WW8Num15z1">
    <w:name w:val="WW8Num15z1"/>
    <w:rsid w:val="009462F0"/>
    <w:rPr>
      <w:rFonts w:cs="Times New Roman"/>
    </w:rPr>
  </w:style>
  <w:style w:type="character" w:customStyle="1" w:styleId="WW8Num16z0">
    <w:name w:val="WW8Num16z0"/>
    <w:rsid w:val="009462F0"/>
    <w:rPr>
      <w:rFonts w:ascii="Symbol" w:hAnsi="Symbol" w:cs="Symbol" w:hint="default"/>
      <w:color w:val="000000"/>
      <w:spacing w:val="-4"/>
      <w:sz w:val="22"/>
      <w:szCs w:val="22"/>
      <w:lang w:bidi="th-TH"/>
    </w:rPr>
  </w:style>
  <w:style w:type="character" w:customStyle="1" w:styleId="WW8Num16z1">
    <w:name w:val="WW8Num16z1"/>
    <w:rsid w:val="009462F0"/>
    <w:rPr>
      <w:rFonts w:ascii="Courier New" w:hAnsi="Courier New" w:cs="Courier New" w:hint="default"/>
    </w:rPr>
  </w:style>
  <w:style w:type="character" w:customStyle="1" w:styleId="WW8Num16z2">
    <w:name w:val="WW8Num16z2"/>
    <w:rsid w:val="009462F0"/>
    <w:rPr>
      <w:rFonts w:ascii="Wingdings" w:hAnsi="Wingdings" w:cs="Wingdings" w:hint="default"/>
    </w:rPr>
  </w:style>
  <w:style w:type="character" w:customStyle="1" w:styleId="WW8Num17z0">
    <w:name w:val="WW8Num17z0"/>
    <w:rsid w:val="009462F0"/>
    <w:rPr>
      <w:rFonts w:cs="Times New Roman"/>
      <w:b/>
      <w:bCs/>
      <w:sz w:val="22"/>
      <w:szCs w:val="22"/>
    </w:rPr>
  </w:style>
  <w:style w:type="character" w:customStyle="1" w:styleId="WW8Num18z0">
    <w:name w:val="WW8Num18z0"/>
    <w:rsid w:val="009462F0"/>
    <w:rPr>
      <w:rFonts w:cs="Times New Roman"/>
      <w:b/>
      <w:bCs/>
      <w:sz w:val="22"/>
      <w:szCs w:val="22"/>
      <w:lang w:bidi="th-TH"/>
    </w:rPr>
  </w:style>
  <w:style w:type="character" w:customStyle="1" w:styleId="WW8Num18z1">
    <w:name w:val="WW8Num18z1"/>
    <w:rsid w:val="009462F0"/>
    <w:rPr>
      <w:rFonts w:cs="Times New Roman"/>
    </w:rPr>
  </w:style>
  <w:style w:type="character" w:customStyle="1" w:styleId="WW8Num19z0">
    <w:name w:val="WW8Num19z0"/>
    <w:rsid w:val="009462F0"/>
    <w:rPr>
      <w:rFonts w:cs="Calibri"/>
      <w:b w:val="0"/>
      <w:sz w:val="21"/>
    </w:rPr>
  </w:style>
  <w:style w:type="character" w:customStyle="1" w:styleId="WW8Num19z1">
    <w:name w:val="WW8Num19z1"/>
    <w:rsid w:val="009462F0"/>
  </w:style>
  <w:style w:type="character" w:customStyle="1" w:styleId="WW8Num19z2">
    <w:name w:val="WW8Num19z2"/>
    <w:rsid w:val="009462F0"/>
  </w:style>
  <w:style w:type="character" w:customStyle="1" w:styleId="WW8Num19z3">
    <w:name w:val="WW8Num19z3"/>
    <w:rsid w:val="009462F0"/>
  </w:style>
  <w:style w:type="character" w:customStyle="1" w:styleId="WW8Num19z4">
    <w:name w:val="WW8Num19z4"/>
    <w:rsid w:val="009462F0"/>
  </w:style>
  <w:style w:type="character" w:customStyle="1" w:styleId="WW8Num19z5">
    <w:name w:val="WW8Num19z5"/>
    <w:rsid w:val="009462F0"/>
  </w:style>
  <w:style w:type="character" w:customStyle="1" w:styleId="WW8Num19z6">
    <w:name w:val="WW8Num19z6"/>
    <w:rsid w:val="009462F0"/>
  </w:style>
  <w:style w:type="character" w:customStyle="1" w:styleId="WW8Num19z7">
    <w:name w:val="WW8Num19z7"/>
    <w:rsid w:val="009462F0"/>
  </w:style>
  <w:style w:type="character" w:customStyle="1" w:styleId="WW8Num19z8">
    <w:name w:val="WW8Num19z8"/>
    <w:rsid w:val="009462F0"/>
  </w:style>
  <w:style w:type="character" w:customStyle="1" w:styleId="WW8Num20z0">
    <w:name w:val="WW8Num20z0"/>
    <w:rsid w:val="009462F0"/>
    <w:rPr>
      <w:rFonts w:cs="Times New Roman"/>
      <w:b/>
      <w:bCs/>
      <w:i/>
      <w:sz w:val="22"/>
      <w:szCs w:val="22"/>
      <w:lang w:eastAsia="ar-SA"/>
    </w:rPr>
  </w:style>
  <w:style w:type="character" w:customStyle="1" w:styleId="WW8Num21z0">
    <w:name w:val="WW8Num21z0"/>
    <w:rsid w:val="009462F0"/>
    <w:rPr>
      <w:rFonts w:ascii="Symbol" w:hAnsi="Symbol" w:cs="Symbol" w:hint="default"/>
      <w:sz w:val="22"/>
      <w:szCs w:val="22"/>
    </w:rPr>
  </w:style>
  <w:style w:type="character" w:customStyle="1" w:styleId="WW8Num21z1">
    <w:name w:val="WW8Num21z1"/>
    <w:rsid w:val="009462F0"/>
    <w:rPr>
      <w:rFonts w:ascii="Courier New" w:hAnsi="Courier New" w:cs="Courier New" w:hint="default"/>
    </w:rPr>
  </w:style>
  <w:style w:type="character" w:customStyle="1" w:styleId="WW8Num21z2">
    <w:name w:val="WW8Num21z2"/>
    <w:rsid w:val="009462F0"/>
    <w:rPr>
      <w:rFonts w:ascii="Wingdings" w:hAnsi="Wingdings" w:cs="Wingdings" w:hint="default"/>
    </w:rPr>
  </w:style>
  <w:style w:type="character" w:customStyle="1" w:styleId="WW8Num22z0">
    <w:name w:val="WW8Num22z0"/>
    <w:rsid w:val="009462F0"/>
    <w:rPr>
      <w:rFonts w:cs="Calibri"/>
      <w:b/>
      <w:bCs/>
      <w:i/>
      <w:spacing w:val="-4"/>
      <w:sz w:val="22"/>
      <w:szCs w:val="22"/>
      <w:lang w:eastAsia="ar-SA" w:bidi="th-TH"/>
    </w:rPr>
  </w:style>
  <w:style w:type="character" w:customStyle="1" w:styleId="WW8Num22z1">
    <w:name w:val="WW8Num22z1"/>
    <w:rsid w:val="009462F0"/>
  </w:style>
  <w:style w:type="character" w:customStyle="1" w:styleId="WW8Num22z2">
    <w:name w:val="WW8Num22z2"/>
    <w:rsid w:val="009462F0"/>
  </w:style>
  <w:style w:type="character" w:customStyle="1" w:styleId="WW8Num22z3">
    <w:name w:val="WW8Num22z3"/>
    <w:rsid w:val="009462F0"/>
  </w:style>
  <w:style w:type="character" w:customStyle="1" w:styleId="WW8Num22z4">
    <w:name w:val="WW8Num22z4"/>
    <w:rsid w:val="009462F0"/>
  </w:style>
  <w:style w:type="character" w:customStyle="1" w:styleId="WW8Num22z5">
    <w:name w:val="WW8Num22z5"/>
    <w:rsid w:val="009462F0"/>
  </w:style>
  <w:style w:type="character" w:customStyle="1" w:styleId="WW8Num22z6">
    <w:name w:val="WW8Num22z6"/>
    <w:rsid w:val="009462F0"/>
  </w:style>
  <w:style w:type="character" w:customStyle="1" w:styleId="WW8Num22z7">
    <w:name w:val="WW8Num22z7"/>
    <w:rsid w:val="009462F0"/>
  </w:style>
  <w:style w:type="character" w:customStyle="1" w:styleId="WW8Num22z8">
    <w:name w:val="WW8Num22z8"/>
    <w:rsid w:val="009462F0"/>
  </w:style>
  <w:style w:type="character" w:customStyle="1" w:styleId="WW8Num23z0">
    <w:name w:val="WW8Num23z0"/>
    <w:rsid w:val="009462F0"/>
    <w:rPr>
      <w:rFonts w:cs="Times New Roman"/>
      <w:i w:val="0"/>
      <w:sz w:val="22"/>
      <w:szCs w:val="22"/>
      <w:lang w:eastAsia="ar-SA"/>
    </w:rPr>
  </w:style>
  <w:style w:type="character" w:customStyle="1" w:styleId="WW8Num23z1">
    <w:name w:val="WW8Num23z1"/>
    <w:rsid w:val="009462F0"/>
  </w:style>
  <w:style w:type="character" w:customStyle="1" w:styleId="WW8Num23z2">
    <w:name w:val="WW8Num23z2"/>
    <w:rsid w:val="009462F0"/>
  </w:style>
  <w:style w:type="character" w:customStyle="1" w:styleId="WW8Num23z3">
    <w:name w:val="WW8Num23z3"/>
    <w:rsid w:val="009462F0"/>
  </w:style>
  <w:style w:type="character" w:customStyle="1" w:styleId="WW8Num23z4">
    <w:name w:val="WW8Num23z4"/>
    <w:rsid w:val="009462F0"/>
  </w:style>
  <w:style w:type="character" w:customStyle="1" w:styleId="WW8Num23z5">
    <w:name w:val="WW8Num23z5"/>
    <w:rsid w:val="009462F0"/>
  </w:style>
  <w:style w:type="character" w:customStyle="1" w:styleId="WW8Num23z6">
    <w:name w:val="WW8Num23z6"/>
    <w:rsid w:val="009462F0"/>
  </w:style>
  <w:style w:type="character" w:customStyle="1" w:styleId="WW8Num23z7">
    <w:name w:val="WW8Num23z7"/>
    <w:rsid w:val="009462F0"/>
  </w:style>
  <w:style w:type="character" w:customStyle="1" w:styleId="WW8Num23z8">
    <w:name w:val="WW8Num23z8"/>
    <w:rsid w:val="009462F0"/>
  </w:style>
  <w:style w:type="character" w:customStyle="1" w:styleId="WW8Num24z0">
    <w:name w:val="WW8Num24z0"/>
    <w:rsid w:val="009462F0"/>
    <w:rPr>
      <w:rFonts w:ascii="Calibri" w:hAnsi="Calibri" w:cs="Calibri"/>
      <w:b/>
      <w:bCs/>
      <w:i/>
      <w:sz w:val="22"/>
      <w:szCs w:val="22"/>
    </w:rPr>
  </w:style>
  <w:style w:type="character" w:customStyle="1" w:styleId="WW8Num24z1">
    <w:name w:val="WW8Num24z1"/>
    <w:rsid w:val="009462F0"/>
  </w:style>
  <w:style w:type="character" w:customStyle="1" w:styleId="WW8Num24z2">
    <w:name w:val="WW8Num24z2"/>
    <w:rsid w:val="009462F0"/>
  </w:style>
  <w:style w:type="character" w:customStyle="1" w:styleId="WW8Num24z3">
    <w:name w:val="WW8Num24z3"/>
    <w:rsid w:val="009462F0"/>
  </w:style>
  <w:style w:type="character" w:customStyle="1" w:styleId="WW8Num24z4">
    <w:name w:val="WW8Num24z4"/>
    <w:rsid w:val="009462F0"/>
  </w:style>
  <w:style w:type="character" w:customStyle="1" w:styleId="WW8Num24z5">
    <w:name w:val="WW8Num24z5"/>
    <w:rsid w:val="009462F0"/>
  </w:style>
  <w:style w:type="character" w:customStyle="1" w:styleId="WW8Num24z6">
    <w:name w:val="WW8Num24z6"/>
    <w:rsid w:val="009462F0"/>
  </w:style>
  <w:style w:type="character" w:customStyle="1" w:styleId="WW8Num24z7">
    <w:name w:val="WW8Num24z7"/>
    <w:rsid w:val="009462F0"/>
  </w:style>
  <w:style w:type="character" w:customStyle="1" w:styleId="WW8Num24z8">
    <w:name w:val="WW8Num24z8"/>
    <w:rsid w:val="009462F0"/>
  </w:style>
  <w:style w:type="character" w:customStyle="1" w:styleId="WW8Num25z0">
    <w:name w:val="WW8Num25z0"/>
    <w:rsid w:val="009462F0"/>
    <w:rPr>
      <w:rFonts w:cs="Times New Roman"/>
      <w:b/>
      <w:bCs/>
      <w:i w:val="0"/>
      <w:spacing w:val="20"/>
      <w:sz w:val="22"/>
      <w:szCs w:val="22"/>
    </w:rPr>
  </w:style>
  <w:style w:type="character" w:customStyle="1" w:styleId="WW8Num25z1">
    <w:name w:val="WW8Num25z1"/>
    <w:rsid w:val="009462F0"/>
    <w:rPr>
      <w:rFonts w:ascii="Calibri" w:eastAsia="Times New Roman" w:hAnsi="Calibri" w:cs="Calibri"/>
    </w:rPr>
  </w:style>
  <w:style w:type="character" w:customStyle="1" w:styleId="WW8Num25z2">
    <w:name w:val="WW8Num25z2"/>
    <w:rsid w:val="009462F0"/>
    <w:rPr>
      <w:rFonts w:ascii="Symbol" w:hAnsi="Symbol" w:cs="Symbol" w:hint="default"/>
      <w:b w:val="0"/>
      <w:i w:val="0"/>
      <w:color w:val="auto"/>
    </w:rPr>
  </w:style>
  <w:style w:type="character" w:customStyle="1" w:styleId="WW8Num25z3">
    <w:name w:val="WW8Num25z3"/>
    <w:rsid w:val="009462F0"/>
    <w:rPr>
      <w:rFonts w:cs="Times New Roman"/>
    </w:rPr>
  </w:style>
  <w:style w:type="character" w:customStyle="1" w:styleId="WW8Num26z0">
    <w:name w:val="WW8Num26z0"/>
    <w:rsid w:val="009462F0"/>
    <w:rPr>
      <w:rFonts w:cs="Times New Roman"/>
      <w:b/>
      <w:bCs/>
      <w:i w:val="0"/>
      <w:color w:val="auto"/>
      <w:sz w:val="22"/>
      <w:szCs w:val="22"/>
    </w:rPr>
  </w:style>
  <w:style w:type="character" w:customStyle="1" w:styleId="WW8Num26z1">
    <w:name w:val="WW8Num26z1"/>
    <w:rsid w:val="009462F0"/>
    <w:rPr>
      <w:rFonts w:ascii="Courier New" w:hAnsi="Courier New" w:cs="Courier New"/>
    </w:rPr>
  </w:style>
  <w:style w:type="character" w:customStyle="1" w:styleId="WW8Num26z2">
    <w:name w:val="WW8Num26z2"/>
    <w:rsid w:val="009462F0"/>
    <w:rPr>
      <w:rFonts w:ascii="Wingdings" w:hAnsi="Wingdings" w:cs="Wingdings"/>
    </w:rPr>
  </w:style>
  <w:style w:type="character" w:customStyle="1" w:styleId="WW8Num26z3">
    <w:name w:val="WW8Num26z3"/>
    <w:rsid w:val="009462F0"/>
    <w:rPr>
      <w:rFonts w:ascii="Symbol" w:hAnsi="Symbol" w:cs="Symbol"/>
    </w:rPr>
  </w:style>
  <w:style w:type="character" w:customStyle="1" w:styleId="WW8Num27z0">
    <w:name w:val="WW8Num27z0"/>
    <w:rsid w:val="009462F0"/>
    <w:rPr>
      <w:rFonts w:cs="Times New Roman"/>
      <w:b/>
      <w:bCs/>
      <w:i w:val="0"/>
      <w:sz w:val="22"/>
      <w:szCs w:val="22"/>
      <w:lang w:eastAsia="ar-SA" w:bidi="th-TH"/>
    </w:rPr>
  </w:style>
  <w:style w:type="character" w:customStyle="1" w:styleId="WW8Num27z1">
    <w:name w:val="WW8Num27z1"/>
    <w:rsid w:val="009462F0"/>
    <w:rPr>
      <w:rFonts w:cs="Times New Roman"/>
      <w:b/>
      <w:bCs/>
    </w:rPr>
  </w:style>
  <w:style w:type="character" w:customStyle="1" w:styleId="WW8Num28z0">
    <w:name w:val="WW8Num28z0"/>
    <w:rsid w:val="009462F0"/>
    <w:rPr>
      <w:rFonts w:ascii="Symbol" w:hAnsi="Symbol" w:cs="Symbol"/>
      <w:b w:val="0"/>
      <w:i w:val="0"/>
      <w:color w:val="000000"/>
      <w:sz w:val="22"/>
      <w:szCs w:val="22"/>
      <w:lang w:eastAsia="ar-SA"/>
    </w:rPr>
  </w:style>
  <w:style w:type="character" w:customStyle="1" w:styleId="WW8Num28z1">
    <w:name w:val="WW8Num28z1"/>
    <w:rsid w:val="009462F0"/>
    <w:rPr>
      <w:rFonts w:ascii="Courier New" w:hAnsi="Courier New" w:cs="Courier New"/>
    </w:rPr>
  </w:style>
  <w:style w:type="character" w:customStyle="1" w:styleId="WW8Num28z2">
    <w:name w:val="WW8Num28z2"/>
    <w:rsid w:val="009462F0"/>
    <w:rPr>
      <w:rFonts w:ascii="Wingdings" w:hAnsi="Wingdings" w:cs="Wingdings"/>
    </w:rPr>
  </w:style>
  <w:style w:type="character" w:customStyle="1" w:styleId="WW8Num28z3">
    <w:name w:val="WW8Num28z3"/>
    <w:rsid w:val="009462F0"/>
    <w:rPr>
      <w:rFonts w:ascii="Symbol" w:hAnsi="Symbol" w:cs="Symbol"/>
    </w:rPr>
  </w:style>
  <w:style w:type="character" w:customStyle="1" w:styleId="WW8Num29z0">
    <w:name w:val="WW8Num29z0"/>
    <w:rsid w:val="009462F0"/>
    <w:rPr>
      <w:rFonts w:cs="Times New Roman"/>
      <w:b/>
      <w:bCs/>
      <w:sz w:val="22"/>
      <w:szCs w:val="22"/>
    </w:rPr>
  </w:style>
  <w:style w:type="character" w:customStyle="1" w:styleId="WW8Num30z0">
    <w:name w:val="WW8Num30z0"/>
    <w:rsid w:val="009462F0"/>
    <w:rPr>
      <w:rFonts w:ascii="Myriad Web" w:hAnsi="Myriad Web" w:cs="Myriad Web" w:hint="default"/>
      <w:sz w:val="22"/>
      <w:szCs w:val="22"/>
      <w:lang w:eastAsia="ar-SA"/>
    </w:rPr>
  </w:style>
  <w:style w:type="character" w:customStyle="1" w:styleId="WW8Num30z1">
    <w:name w:val="WW8Num30z1"/>
    <w:rsid w:val="009462F0"/>
    <w:rPr>
      <w:rFonts w:ascii="Courier New" w:hAnsi="Courier New" w:cs="Courier New" w:hint="default"/>
    </w:rPr>
  </w:style>
  <w:style w:type="character" w:customStyle="1" w:styleId="WW8Num30z2">
    <w:name w:val="WW8Num30z2"/>
    <w:rsid w:val="009462F0"/>
    <w:rPr>
      <w:rFonts w:ascii="Wingdings" w:hAnsi="Wingdings" w:cs="Wingdings" w:hint="default"/>
    </w:rPr>
  </w:style>
  <w:style w:type="character" w:customStyle="1" w:styleId="WW8Num30z3">
    <w:name w:val="WW8Num30z3"/>
    <w:rsid w:val="009462F0"/>
    <w:rPr>
      <w:rFonts w:ascii="Symbol" w:hAnsi="Symbol" w:cs="Symbol" w:hint="default"/>
    </w:rPr>
  </w:style>
  <w:style w:type="character" w:customStyle="1" w:styleId="WW8Num31z0">
    <w:name w:val="WW8Num31z0"/>
    <w:rsid w:val="009462F0"/>
    <w:rPr>
      <w:rFonts w:ascii="Calibri" w:eastAsia="Times New Roman" w:hAnsi="Calibri" w:cs="Times New Roman"/>
      <w:b/>
      <w:bCs/>
      <w:i w:val="0"/>
      <w:iCs/>
      <w:sz w:val="22"/>
      <w:szCs w:val="22"/>
    </w:rPr>
  </w:style>
  <w:style w:type="character" w:customStyle="1" w:styleId="WW8Num31z1">
    <w:name w:val="WW8Num31z1"/>
    <w:rsid w:val="009462F0"/>
    <w:rPr>
      <w:rFonts w:cs="Times New Roman"/>
    </w:rPr>
  </w:style>
  <w:style w:type="character" w:customStyle="1" w:styleId="WW8Num32z0">
    <w:name w:val="WW8Num32z0"/>
    <w:rsid w:val="009462F0"/>
    <w:rPr>
      <w:rFonts w:ascii="Calibri" w:hAnsi="Calibri" w:cs="Times New Roman"/>
      <w:b/>
      <w:bCs/>
      <w:i w:val="0"/>
      <w:color w:val="auto"/>
      <w:sz w:val="22"/>
      <w:szCs w:val="22"/>
    </w:rPr>
  </w:style>
  <w:style w:type="character" w:customStyle="1" w:styleId="WW8Num32z1">
    <w:name w:val="WW8Num32z1"/>
    <w:rsid w:val="009462F0"/>
    <w:rPr>
      <w:rFonts w:ascii="Myriad Web" w:hAnsi="Myriad Web" w:cs="Myriad Web" w:hint="default"/>
    </w:rPr>
  </w:style>
  <w:style w:type="character" w:customStyle="1" w:styleId="WW8Num32z2">
    <w:name w:val="WW8Num32z2"/>
    <w:rsid w:val="009462F0"/>
    <w:rPr>
      <w:rFonts w:cs="Times New Roman"/>
    </w:rPr>
  </w:style>
  <w:style w:type="character" w:customStyle="1" w:styleId="WW8Num33z0">
    <w:name w:val="WW8Num33z0"/>
    <w:rsid w:val="009462F0"/>
    <w:rPr>
      <w:rFonts w:cs="Times New Roman"/>
      <w:b/>
      <w:bCs/>
      <w:i/>
      <w:sz w:val="22"/>
      <w:szCs w:val="22"/>
      <w:lang w:eastAsia="ar-SA" w:bidi="th-TH"/>
    </w:rPr>
  </w:style>
  <w:style w:type="character" w:customStyle="1" w:styleId="WW8Num33z1">
    <w:name w:val="WW8Num33z1"/>
    <w:rsid w:val="009462F0"/>
  </w:style>
  <w:style w:type="character" w:customStyle="1" w:styleId="WW8Num33z2">
    <w:name w:val="WW8Num33z2"/>
    <w:rsid w:val="009462F0"/>
  </w:style>
  <w:style w:type="character" w:customStyle="1" w:styleId="WW8Num33z3">
    <w:name w:val="WW8Num33z3"/>
    <w:rsid w:val="009462F0"/>
  </w:style>
  <w:style w:type="character" w:customStyle="1" w:styleId="WW8Num33z4">
    <w:name w:val="WW8Num33z4"/>
    <w:rsid w:val="009462F0"/>
  </w:style>
  <w:style w:type="character" w:customStyle="1" w:styleId="WW8Num33z5">
    <w:name w:val="WW8Num33z5"/>
    <w:rsid w:val="009462F0"/>
  </w:style>
  <w:style w:type="character" w:customStyle="1" w:styleId="WW8Num33z6">
    <w:name w:val="WW8Num33z6"/>
    <w:rsid w:val="009462F0"/>
  </w:style>
  <w:style w:type="character" w:customStyle="1" w:styleId="WW8Num33z7">
    <w:name w:val="WW8Num33z7"/>
    <w:rsid w:val="009462F0"/>
  </w:style>
  <w:style w:type="character" w:customStyle="1" w:styleId="WW8Num33z8">
    <w:name w:val="WW8Num33z8"/>
    <w:rsid w:val="009462F0"/>
  </w:style>
  <w:style w:type="character" w:customStyle="1" w:styleId="WW8Num34z0">
    <w:name w:val="WW8Num34z0"/>
    <w:rsid w:val="009462F0"/>
    <w:rPr>
      <w:rFonts w:cs="Times New Roman"/>
      <w:b/>
      <w:bCs/>
      <w:sz w:val="22"/>
      <w:szCs w:val="22"/>
    </w:rPr>
  </w:style>
  <w:style w:type="character" w:customStyle="1" w:styleId="WW8Num34z1">
    <w:name w:val="WW8Num34z1"/>
    <w:rsid w:val="009462F0"/>
  </w:style>
  <w:style w:type="character" w:customStyle="1" w:styleId="WW8Num34z2">
    <w:name w:val="WW8Num34z2"/>
    <w:rsid w:val="009462F0"/>
  </w:style>
  <w:style w:type="character" w:customStyle="1" w:styleId="WW8Num34z3">
    <w:name w:val="WW8Num34z3"/>
    <w:rsid w:val="009462F0"/>
  </w:style>
  <w:style w:type="character" w:customStyle="1" w:styleId="WW8Num34z4">
    <w:name w:val="WW8Num34z4"/>
    <w:rsid w:val="009462F0"/>
  </w:style>
  <w:style w:type="character" w:customStyle="1" w:styleId="WW8Num34z5">
    <w:name w:val="WW8Num34z5"/>
    <w:rsid w:val="009462F0"/>
  </w:style>
  <w:style w:type="character" w:customStyle="1" w:styleId="WW8Num34z6">
    <w:name w:val="WW8Num34z6"/>
    <w:rsid w:val="009462F0"/>
  </w:style>
  <w:style w:type="character" w:customStyle="1" w:styleId="WW8Num34z7">
    <w:name w:val="WW8Num34z7"/>
    <w:rsid w:val="009462F0"/>
  </w:style>
  <w:style w:type="character" w:customStyle="1" w:styleId="WW8Num34z8">
    <w:name w:val="WW8Num34z8"/>
    <w:rsid w:val="009462F0"/>
  </w:style>
  <w:style w:type="character" w:customStyle="1" w:styleId="WW8Num35z0">
    <w:name w:val="WW8Num35z0"/>
    <w:rsid w:val="009462F0"/>
    <w:rPr>
      <w:rFonts w:cs="Times New Roman"/>
    </w:rPr>
  </w:style>
  <w:style w:type="character" w:customStyle="1" w:styleId="WW8Num35z1">
    <w:name w:val="WW8Num35z1"/>
    <w:rsid w:val="009462F0"/>
    <w:rPr>
      <w:rFonts w:cs="Times New Roman" w:hint="default"/>
      <w:b/>
      <w:bCs/>
      <w:i w:val="0"/>
      <w:iCs/>
      <w:color w:val="auto"/>
      <w:sz w:val="22"/>
      <w:szCs w:val="22"/>
    </w:rPr>
  </w:style>
  <w:style w:type="character" w:customStyle="1" w:styleId="WW8Num36z0">
    <w:name w:val="WW8Num36z0"/>
    <w:rsid w:val="009462F0"/>
    <w:rPr>
      <w:rFonts w:cs="Times New Roman" w:hint="default"/>
      <w:b/>
      <w:bCs/>
      <w:sz w:val="22"/>
      <w:szCs w:val="22"/>
    </w:rPr>
  </w:style>
  <w:style w:type="character" w:customStyle="1" w:styleId="WW8Num36z1">
    <w:name w:val="WW8Num36z1"/>
    <w:rsid w:val="009462F0"/>
    <w:rPr>
      <w:rFonts w:cs="Times New Roman"/>
    </w:rPr>
  </w:style>
  <w:style w:type="character" w:customStyle="1" w:styleId="WW8Num37z0">
    <w:name w:val="WW8Num37z0"/>
    <w:rsid w:val="009462F0"/>
    <w:rPr>
      <w:rFonts w:ascii="Symbol" w:hAnsi="Symbol" w:cs="Symbol"/>
      <w:color w:val="000000"/>
      <w:spacing w:val="-4"/>
      <w:sz w:val="22"/>
      <w:szCs w:val="22"/>
      <w:lang w:bidi="th-TH"/>
    </w:rPr>
  </w:style>
  <w:style w:type="character" w:customStyle="1" w:styleId="WW8Num37z1">
    <w:name w:val="WW8Num37z1"/>
    <w:rsid w:val="009462F0"/>
    <w:rPr>
      <w:rFonts w:ascii="Courier New" w:hAnsi="Courier New" w:cs="Courier New"/>
    </w:rPr>
  </w:style>
  <w:style w:type="character" w:customStyle="1" w:styleId="WW8Num37z2">
    <w:name w:val="WW8Num37z2"/>
    <w:rsid w:val="009462F0"/>
    <w:rPr>
      <w:rFonts w:ascii="Wingdings" w:hAnsi="Wingdings" w:cs="Wingdings"/>
    </w:rPr>
  </w:style>
  <w:style w:type="character" w:customStyle="1" w:styleId="WW8Num38z0">
    <w:name w:val="WW8Num38z0"/>
    <w:rsid w:val="009462F0"/>
    <w:rPr>
      <w:rFonts w:ascii="Myriad Web" w:hAnsi="Myriad Web" w:cs="Myriad Web" w:hint="default"/>
    </w:rPr>
  </w:style>
  <w:style w:type="character" w:customStyle="1" w:styleId="WW8Num38z1">
    <w:name w:val="WW8Num38z1"/>
    <w:rsid w:val="009462F0"/>
    <w:rPr>
      <w:rFonts w:cs="Times New Roman"/>
      <w:b/>
      <w:bCs/>
      <w:sz w:val="22"/>
      <w:szCs w:val="22"/>
    </w:rPr>
  </w:style>
  <w:style w:type="character" w:customStyle="1" w:styleId="WW8Num38z3">
    <w:name w:val="WW8Num38z3"/>
    <w:rsid w:val="009462F0"/>
    <w:rPr>
      <w:rFonts w:ascii="Calibri" w:eastAsia="Times New Roman" w:hAnsi="Calibri" w:cs="Times New Roman"/>
    </w:rPr>
  </w:style>
  <w:style w:type="character" w:customStyle="1" w:styleId="WW8Num39z0">
    <w:name w:val="WW8Num39z0"/>
    <w:rsid w:val="009462F0"/>
    <w:rPr>
      <w:rFonts w:cs="Calibri"/>
      <w:b/>
      <w:bCs/>
      <w:spacing w:val="-4"/>
      <w:sz w:val="22"/>
      <w:szCs w:val="22"/>
      <w:lang w:eastAsia="ar-SA" w:bidi="th-TH"/>
    </w:rPr>
  </w:style>
  <w:style w:type="character" w:customStyle="1" w:styleId="WW8Num39z1">
    <w:name w:val="WW8Num39z1"/>
    <w:rsid w:val="009462F0"/>
  </w:style>
  <w:style w:type="character" w:customStyle="1" w:styleId="WW8Num39z2">
    <w:name w:val="WW8Num39z2"/>
    <w:rsid w:val="009462F0"/>
  </w:style>
  <w:style w:type="character" w:customStyle="1" w:styleId="WW8Num39z3">
    <w:name w:val="WW8Num39z3"/>
    <w:rsid w:val="009462F0"/>
  </w:style>
  <w:style w:type="character" w:customStyle="1" w:styleId="WW8Num39z4">
    <w:name w:val="WW8Num39z4"/>
    <w:rsid w:val="009462F0"/>
  </w:style>
  <w:style w:type="character" w:customStyle="1" w:styleId="WW8Num39z5">
    <w:name w:val="WW8Num39z5"/>
    <w:rsid w:val="009462F0"/>
  </w:style>
  <w:style w:type="character" w:customStyle="1" w:styleId="WW8Num39z6">
    <w:name w:val="WW8Num39z6"/>
    <w:rsid w:val="009462F0"/>
  </w:style>
  <w:style w:type="character" w:customStyle="1" w:styleId="WW8Num39z7">
    <w:name w:val="WW8Num39z7"/>
    <w:rsid w:val="009462F0"/>
  </w:style>
  <w:style w:type="character" w:customStyle="1" w:styleId="WW8Num39z8">
    <w:name w:val="WW8Num39z8"/>
    <w:rsid w:val="009462F0"/>
  </w:style>
  <w:style w:type="character" w:customStyle="1" w:styleId="WW8Num40z0">
    <w:name w:val="WW8Num40z0"/>
    <w:rsid w:val="009462F0"/>
  </w:style>
  <w:style w:type="character" w:customStyle="1" w:styleId="WW8Num40z1">
    <w:name w:val="WW8Num40z1"/>
    <w:rsid w:val="009462F0"/>
    <w:rPr>
      <w:rFonts w:cs="Times New Roman"/>
      <w:b/>
      <w:bCs/>
      <w:i w:val="0"/>
      <w:sz w:val="22"/>
      <w:szCs w:val="22"/>
      <w:lang w:eastAsia="ar-SA"/>
    </w:rPr>
  </w:style>
  <w:style w:type="character" w:customStyle="1" w:styleId="WW8Num40z2">
    <w:name w:val="WW8Num40z2"/>
    <w:rsid w:val="009462F0"/>
    <w:rPr>
      <w:rFonts w:cs="Times New Roman"/>
      <w:b w:val="0"/>
    </w:rPr>
  </w:style>
  <w:style w:type="character" w:customStyle="1" w:styleId="WW8Num40z3">
    <w:name w:val="WW8Num40z3"/>
    <w:rsid w:val="009462F0"/>
    <w:rPr>
      <w:rFonts w:cs="Times New Roman"/>
    </w:rPr>
  </w:style>
  <w:style w:type="character" w:customStyle="1" w:styleId="WW8Num41z0">
    <w:name w:val="WW8Num41z0"/>
    <w:rsid w:val="009462F0"/>
    <w:rPr>
      <w:rFonts w:cs="Times New Roman" w:hint="default"/>
    </w:rPr>
  </w:style>
  <w:style w:type="character" w:customStyle="1" w:styleId="WW8Num41z1">
    <w:name w:val="WW8Num41z1"/>
    <w:rsid w:val="009462F0"/>
    <w:rPr>
      <w:rFonts w:cs="Times New Roman"/>
      <w:b/>
      <w:bCs/>
      <w:i/>
      <w:sz w:val="22"/>
      <w:szCs w:val="22"/>
    </w:rPr>
  </w:style>
  <w:style w:type="character" w:customStyle="1" w:styleId="WW8Num41z2">
    <w:name w:val="WW8Num41z2"/>
    <w:rsid w:val="009462F0"/>
    <w:rPr>
      <w:rFonts w:cs="Times New Roman" w:hint="default"/>
      <w:b/>
    </w:rPr>
  </w:style>
  <w:style w:type="character" w:customStyle="1" w:styleId="WW8Num42z0">
    <w:name w:val="WW8Num42z0"/>
    <w:rsid w:val="009462F0"/>
    <w:rPr>
      <w:rFonts w:cs="Calibri"/>
      <w:b/>
      <w:spacing w:val="-4"/>
      <w:sz w:val="22"/>
      <w:szCs w:val="22"/>
      <w:lang w:bidi="th-TH"/>
    </w:rPr>
  </w:style>
  <w:style w:type="character" w:customStyle="1" w:styleId="WW8Num42z1">
    <w:name w:val="WW8Num42z1"/>
    <w:rsid w:val="009462F0"/>
  </w:style>
  <w:style w:type="character" w:customStyle="1" w:styleId="WW8Num42z2">
    <w:name w:val="WW8Num42z2"/>
    <w:rsid w:val="009462F0"/>
  </w:style>
  <w:style w:type="character" w:customStyle="1" w:styleId="WW8Num42z3">
    <w:name w:val="WW8Num42z3"/>
    <w:rsid w:val="009462F0"/>
  </w:style>
  <w:style w:type="character" w:customStyle="1" w:styleId="WW8Num42z4">
    <w:name w:val="WW8Num42z4"/>
    <w:rsid w:val="009462F0"/>
  </w:style>
  <w:style w:type="character" w:customStyle="1" w:styleId="WW8Num42z5">
    <w:name w:val="WW8Num42z5"/>
    <w:rsid w:val="009462F0"/>
  </w:style>
  <w:style w:type="character" w:customStyle="1" w:styleId="WW8Num42z6">
    <w:name w:val="WW8Num42z6"/>
    <w:rsid w:val="009462F0"/>
  </w:style>
  <w:style w:type="character" w:customStyle="1" w:styleId="WW8Num42z7">
    <w:name w:val="WW8Num42z7"/>
    <w:rsid w:val="009462F0"/>
  </w:style>
  <w:style w:type="character" w:customStyle="1" w:styleId="WW8Num42z8">
    <w:name w:val="WW8Num42z8"/>
    <w:rsid w:val="009462F0"/>
  </w:style>
  <w:style w:type="character" w:customStyle="1" w:styleId="WW8Num43z0">
    <w:name w:val="WW8Num43z0"/>
    <w:rsid w:val="009462F0"/>
    <w:rPr>
      <w:rFonts w:cs="Calibri"/>
      <w:b w:val="0"/>
      <w:sz w:val="22"/>
      <w:szCs w:val="22"/>
      <w:lang w:eastAsia="ar-SA"/>
    </w:rPr>
  </w:style>
  <w:style w:type="character" w:customStyle="1" w:styleId="WW8Num43z1">
    <w:name w:val="WW8Num43z1"/>
    <w:rsid w:val="009462F0"/>
  </w:style>
  <w:style w:type="character" w:customStyle="1" w:styleId="WW8Num43z2">
    <w:name w:val="WW8Num43z2"/>
    <w:rsid w:val="009462F0"/>
  </w:style>
  <w:style w:type="character" w:customStyle="1" w:styleId="WW8Num43z3">
    <w:name w:val="WW8Num43z3"/>
    <w:rsid w:val="009462F0"/>
  </w:style>
  <w:style w:type="character" w:customStyle="1" w:styleId="WW8Num43z4">
    <w:name w:val="WW8Num43z4"/>
    <w:rsid w:val="009462F0"/>
  </w:style>
  <w:style w:type="character" w:customStyle="1" w:styleId="WW8Num43z5">
    <w:name w:val="WW8Num43z5"/>
    <w:rsid w:val="009462F0"/>
  </w:style>
  <w:style w:type="character" w:customStyle="1" w:styleId="WW8Num43z6">
    <w:name w:val="WW8Num43z6"/>
    <w:rsid w:val="009462F0"/>
  </w:style>
  <w:style w:type="character" w:customStyle="1" w:styleId="WW8Num43z7">
    <w:name w:val="WW8Num43z7"/>
    <w:rsid w:val="009462F0"/>
  </w:style>
  <w:style w:type="character" w:customStyle="1" w:styleId="WW8Num43z8">
    <w:name w:val="WW8Num43z8"/>
    <w:rsid w:val="009462F0"/>
  </w:style>
  <w:style w:type="character" w:customStyle="1" w:styleId="WW8Num44z0">
    <w:name w:val="WW8Num44z0"/>
    <w:rsid w:val="009462F0"/>
    <w:rPr>
      <w:rFonts w:cs="Calibri"/>
      <w:b/>
      <w:bCs/>
      <w:sz w:val="22"/>
      <w:szCs w:val="22"/>
      <w:lang w:bidi="th-TH"/>
    </w:rPr>
  </w:style>
  <w:style w:type="character" w:customStyle="1" w:styleId="WW8Num44z1">
    <w:name w:val="WW8Num44z1"/>
    <w:rsid w:val="009462F0"/>
  </w:style>
  <w:style w:type="character" w:customStyle="1" w:styleId="WW8Num44z2">
    <w:name w:val="WW8Num44z2"/>
    <w:rsid w:val="009462F0"/>
  </w:style>
  <w:style w:type="character" w:customStyle="1" w:styleId="WW8Num44z3">
    <w:name w:val="WW8Num44z3"/>
    <w:rsid w:val="009462F0"/>
  </w:style>
  <w:style w:type="character" w:customStyle="1" w:styleId="WW8Num44z4">
    <w:name w:val="WW8Num44z4"/>
    <w:rsid w:val="009462F0"/>
  </w:style>
  <w:style w:type="character" w:customStyle="1" w:styleId="WW8Num44z5">
    <w:name w:val="WW8Num44z5"/>
    <w:rsid w:val="009462F0"/>
  </w:style>
  <w:style w:type="character" w:customStyle="1" w:styleId="WW8Num44z6">
    <w:name w:val="WW8Num44z6"/>
    <w:rsid w:val="009462F0"/>
  </w:style>
  <w:style w:type="character" w:customStyle="1" w:styleId="WW8Num44z7">
    <w:name w:val="WW8Num44z7"/>
    <w:rsid w:val="009462F0"/>
  </w:style>
  <w:style w:type="character" w:customStyle="1" w:styleId="WW8Num44z8">
    <w:name w:val="WW8Num44z8"/>
    <w:rsid w:val="009462F0"/>
  </w:style>
  <w:style w:type="character" w:customStyle="1" w:styleId="WW8Num45z0">
    <w:name w:val="WW8Num45z0"/>
    <w:rsid w:val="009462F0"/>
    <w:rPr>
      <w:rFonts w:ascii="Symbol" w:hAnsi="Symbol" w:cs="Symbol"/>
      <w:color w:val="000000"/>
      <w:spacing w:val="-4"/>
      <w:sz w:val="22"/>
      <w:szCs w:val="22"/>
      <w:lang w:bidi="th-TH"/>
    </w:rPr>
  </w:style>
  <w:style w:type="character" w:customStyle="1" w:styleId="WW8Num45z1">
    <w:name w:val="WW8Num45z1"/>
    <w:rsid w:val="009462F0"/>
    <w:rPr>
      <w:rFonts w:ascii="Courier New" w:hAnsi="Courier New" w:cs="Courier New"/>
    </w:rPr>
  </w:style>
  <w:style w:type="character" w:customStyle="1" w:styleId="WW8Num45z2">
    <w:name w:val="WW8Num45z2"/>
    <w:rsid w:val="009462F0"/>
    <w:rPr>
      <w:rFonts w:ascii="Wingdings" w:hAnsi="Wingdings" w:cs="Wingdings"/>
    </w:rPr>
  </w:style>
  <w:style w:type="character" w:customStyle="1" w:styleId="WW8Num46z0">
    <w:name w:val="WW8Num46z0"/>
    <w:rsid w:val="009462F0"/>
  </w:style>
  <w:style w:type="character" w:customStyle="1" w:styleId="WW8Num46z1">
    <w:name w:val="WW8Num46z1"/>
    <w:rsid w:val="009462F0"/>
    <w:rPr>
      <w:rFonts w:cs="Calibri"/>
      <w:sz w:val="22"/>
      <w:szCs w:val="22"/>
    </w:rPr>
  </w:style>
  <w:style w:type="character" w:customStyle="1" w:styleId="WW8Num46z2">
    <w:name w:val="WW8Num46z2"/>
    <w:rsid w:val="009462F0"/>
  </w:style>
  <w:style w:type="character" w:customStyle="1" w:styleId="WW8Num46z3">
    <w:name w:val="WW8Num46z3"/>
    <w:rsid w:val="009462F0"/>
  </w:style>
  <w:style w:type="character" w:customStyle="1" w:styleId="WW8Num46z4">
    <w:name w:val="WW8Num46z4"/>
    <w:rsid w:val="009462F0"/>
  </w:style>
  <w:style w:type="character" w:customStyle="1" w:styleId="WW8Num46z5">
    <w:name w:val="WW8Num46z5"/>
    <w:rsid w:val="009462F0"/>
  </w:style>
  <w:style w:type="character" w:customStyle="1" w:styleId="WW8Num46z6">
    <w:name w:val="WW8Num46z6"/>
    <w:rsid w:val="009462F0"/>
  </w:style>
  <w:style w:type="character" w:customStyle="1" w:styleId="WW8Num46z7">
    <w:name w:val="WW8Num46z7"/>
    <w:rsid w:val="009462F0"/>
  </w:style>
  <w:style w:type="character" w:customStyle="1" w:styleId="WW8Num46z8">
    <w:name w:val="WW8Num46z8"/>
    <w:rsid w:val="009462F0"/>
  </w:style>
  <w:style w:type="character" w:customStyle="1" w:styleId="WW8Num47z0">
    <w:name w:val="WW8Num47z0"/>
    <w:rsid w:val="009462F0"/>
    <w:rPr>
      <w:rFonts w:cs="Times New Roman"/>
      <w:b/>
      <w:bCs/>
      <w:color w:val="auto"/>
      <w:sz w:val="22"/>
      <w:szCs w:val="22"/>
      <w:lang w:eastAsia="ar-SA"/>
    </w:rPr>
  </w:style>
  <w:style w:type="character" w:customStyle="1" w:styleId="WW8Num47z1">
    <w:name w:val="WW8Num47z1"/>
    <w:rsid w:val="009462F0"/>
    <w:rPr>
      <w:rFonts w:cs="Times New Roman"/>
    </w:rPr>
  </w:style>
  <w:style w:type="character" w:customStyle="1" w:styleId="WW8Num48z0">
    <w:name w:val="WW8Num48z0"/>
    <w:rsid w:val="009462F0"/>
    <w:rPr>
      <w:rFonts w:cs="Calibri"/>
      <w:b/>
      <w:sz w:val="22"/>
      <w:szCs w:val="22"/>
      <w:lang w:bidi="th-TH"/>
    </w:rPr>
  </w:style>
  <w:style w:type="character" w:customStyle="1" w:styleId="WW8Num48z1">
    <w:name w:val="WW8Num48z1"/>
    <w:rsid w:val="009462F0"/>
    <w:rPr>
      <w:rFonts w:ascii="Courier New" w:hAnsi="Courier New" w:cs="Courier New"/>
    </w:rPr>
  </w:style>
  <w:style w:type="character" w:customStyle="1" w:styleId="WW8Num48z2">
    <w:name w:val="WW8Num48z2"/>
    <w:rsid w:val="009462F0"/>
    <w:rPr>
      <w:rFonts w:ascii="Wingdings" w:hAnsi="Wingdings" w:cs="Wingdings"/>
    </w:rPr>
  </w:style>
  <w:style w:type="character" w:customStyle="1" w:styleId="WW8Num48z3">
    <w:name w:val="WW8Num48z3"/>
    <w:rsid w:val="009462F0"/>
    <w:rPr>
      <w:rFonts w:ascii="Symbol" w:hAnsi="Symbol" w:cs="Symbol"/>
    </w:rPr>
  </w:style>
  <w:style w:type="character" w:customStyle="1" w:styleId="Domylnaczcionkaakapitu1">
    <w:name w:val="Domyślna czcionka akapitu1"/>
    <w:rsid w:val="009462F0"/>
  </w:style>
  <w:style w:type="character" w:customStyle="1" w:styleId="TytuZnak">
    <w:name w:val="Tytuł Znak"/>
    <w:rsid w:val="009462F0"/>
    <w:rPr>
      <w:rFonts w:ascii="Calibri Light" w:eastAsia="SimSun" w:hAnsi="Calibri Light" w:cs="Times New Roman"/>
      <w:color w:val="262626"/>
      <w:sz w:val="96"/>
      <w:szCs w:val="96"/>
    </w:rPr>
  </w:style>
  <w:style w:type="character" w:customStyle="1" w:styleId="PodtytuZnak">
    <w:name w:val="Podtytuł Znak"/>
    <w:rsid w:val="009462F0"/>
    <w:rPr>
      <w:caps/>
      <w:color w:val="404040"/>
      <w:spacing w:val="20"/>
      <w:sz w:val="28"/>
      <w:szCs w:val="28"/>
    </w:rPr>
  </w:style>
  <w:style w:type="character" w:styleId="Pogrubienie">
    <w:name w:val="Strong"/>
    <w:qFormat/>
    <w:rsid w:val="009462F0"/>
    <w:rPr>
      <w:b/>
      <w:bCs/>
    </w:rPr>
  </w:style>
  <w:style w:type="character" w:styleId="Uwydatnienie">
    <w:name w:val="Emphasis"/>
    <w:qFormat/>
    <w:rsid w:val="009462F0"/>
    <w:rPr>
      <w:i/>
      <w:iCs/>
      <w:color w:val="000000"/>
    </w:rPr>
  </w:style>
  <w:style w:type="character" w:customStyle="1" w:styleId="CytatZnak">
    <w:name w:val="Cytat Znak"/>
    <w:rsid w:val="009462F0"/>
    <w:rPr>
      <w:rFonts w:ascii="Calibri Light" w:eastAsia="SimSun" w:hAnsi="Calibri Light" w:cs="Times New Roman"/>
      <w:color w:val="000000"/>
      <w:sz w:val="24"/>
      <w:szCs w:val="24"/>
    </w:rPr>
  </w:style>
  <w:style w:type="character" w:customStyle="1" w:styleId="CytatintensywnyZnak">
    <w:name w:val="Cytat intensywny Znak"/>
    <w:rsid w:val="009462F0"/>
    <w:rPr>
      <w:rFonts w:ascii="Calibri Light" w:eastAsia="SimSun" w:hAnsi="Calibri Light" w:cs="Times New Roman"/>
      <w:sz w:val="24"/>
      <w:szCs w:val="24"/>
    </w:rPr>
  </w:style>
  <w:style w:type="character" w:styleId="Wyrnieniedelikatne">
    <w:name w:val="Subtle Emphasis"/>
    <w:qFormat/>
    <w:rsid w:val="009462F0"/>
    <w:rPr>
      <w:i/>
      <w:iCs/>
      <w:color w:val="595959"/>
    </w:rPr>
  </w:style>
  <w:style w:type="character" w:styleId="Wyrnienieintensywne">
    <w:name w:val="Intense Emphasis"/>
    <w:qFormat/>
    <w:rsid w:val="009462F0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Odwoaniedelikatne">
    <w:name w:val="Subtle Reference"/>
    <w:qFormat/>
    <w:rsid w:val="009462F0"/>
    <w:rPr>
      <w:caps w:val="0"/>
      <w:smallCaps w:val="0"/>
      <w:color w:val="404040"/>
      <w:spacing w:val="0"/>
      <w:u w:val="single" w:color="7F7F7F"/>
    </w:rPr>
  </w:style>
  <w:style w:type="character" w:styleId="Odwoanieintensywne">
    <w:name w:val="Intense Reference"/>
    <w:qFormat/>
    <w:rsid w:val="009462F0"/>
    <w:rPr>
      <w:b/>
      <w:bCs/>
      <w:caps w:val="0"/>
      <w:smallCaps w:val="0"/>
      <w:color w:val="auto"/>
      <w:spacing w:val="0"/>
      <w:u w:val="single"/>
    </w:rPr>
  </w:style>
  <w:style w:type="character" w:styleId="Tytuksiki">
    <w:name w:val="Book Title"/>
    <w:qFormat/>
    <w:rsid w:val="009462F0"/>
    <w:rPr>
      <w:b/>
      <w:bCs/>
      <w:caps w:val="0"/>
      <w:smallCaps w:val="0"/>
      <w:spacing w:val="0"/>
    </w:rPr>
  </w:style>
  <w:style w:type="character" w:customStyle="1" w:styleId="TekstprzypisudolnegoZnak">
    <w:name w:val="Tekst przypisu dolnego Znak"/>
    <w:aliases w:val="Footnote Znak,Podrozdział Znak,Podrozdzia3 Znak"/>
    <w:uiPriority w:val="99"/>
    <w:rsid w:val="009462F0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9462F0"/>
    <w:rPr>
      <w:vertAlign w:val="superscript"/>
    </w:rPr>
  </w:style>
  <w:style w:type="character" w:customStyle="1" w:styleId="TekstkomentarzaZnak">
    <w:name w:val="Tekst komentarza Znak"/>
    <w:rsid w:val="009462F0"/>
    <w:rPr>
      <w:rFonts w:ascii="Calibri" w:eastAsia="Calibri" w:hAnsi="Calibri" w:cs="Times New Roman"/>
      <w:sz w:val="20"/>
      <w:szCs w:val="20"/>
    </w:rPr>
  </w:style>
  <w:style w:type="character" w:customStyle="1" w:styleId="Odwoaniedokomentarza1">
    <w:name w:val="Odwołanie do komentarza1"/>
    <w:rsid w:val="009462F0"/>
    <w:rPr>
      <w:sz w:val="16"/>
      <w:szCs w:val="16"/>
    </w:rPr>
  </w:style>
  <w:style w:type="character" w:customStyle="1" w:styleId="TekstdymkaZnak">
    <w:name w:val="Tekst dymka Znak"/>
    <w:rsid w:val="009462F0"/>
    <w:rPr>
      <w:rFonts w:ascii="Segoe UI" w:eastAsia="Calibri" w:hAnsi="Segoe UI" w:cs="Segoe UI"/>
      <w:sz w:val="18"/>
      <w:szCs w:val="18"/>
    </w:rPr>
  </w:style>
  <w:style w:type="character" w:customStyle="1" w:styleId="TematkomentarzaZnak">
    <w:name w:val="Temat komentarza Znak"/>
    <w:rsid w:val="009462F0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rsid w:val="009462F0"/>
    <w:rPr>
      <w:color w:val="0563C1"/>
      <w:u w:val="single"/>
    </w:rPr>
  </w:style>
  <w:style w:type="character" w:styleId="Odwoanieprzypisudolnego">
    <w:name w:val="footnote reference"/>
    <w:aliases w:val="Footnote Reference Number"/>
    <w:uiPriority w:val="99"/>
    <w:rsid w:val="009462F0"/>
    <w:rPr>
      <w:vertAlign w:val="superscript"/>
    </w:rPr>
  </w:style>
  <w:style w:type="character" w:styleId="Odwoanieprzypisukocowego">
    <w:name w:val="endnote reference"/>
    <w:rsid w:val="009462F0"/>
    <w:rPr>
      <w:vertAlign w:val="superscript"/>
    </w:rPr>
  </w:style>
  <w:style w:type="character" w:customStyle="1" w:styleId="Znakiprzypiswkocowych">
    <w:name w:val="Znaki przypisów końcowych"/>
    <w:rsid w:val="009462F0"/>
  </w:style>
  <w:style w:type="paragraph" w:customStyle="1" w:styleId="Nagwek10">
    <w:name w:val="Nagłówek1"/>
    <w:basedOn w:val="Normalny"/>
    <w:next w:val="Normalny"/>
    <w:rsid w:val="009462F0"/>
    <w:pPr>
      <w:suppressAutoHyphens/>
      <w:spacing w:after="0" w:line="240" w:lineRule="auto"/>
      <w:contextualSpacing/>
    </w:pPr>
    <w:rPr>
      <w:rFonts w:ascii="Calibri Light" w:eastAsia="SimSun" w:hAnsi="Calibri Light" w:cs="Times New Roman"/>
      <w:color w:val="262626"/>
      <w:sz w:val="96"/>
      <w:szCs w:val="96"/>
      <w:lang w:eastAsia="zh-CN"/>
    </w:rPr>
  </w:style>
  <w:style w:type="paragraph" w:styleId="Tekstpodstawowy">
    <w:name w:val="Body Text"/>
    <w:basedOn w:val="Normalny"/>
    <w:link w:val="TekstpodstawowyZnak"/>
    <w:rsid w:val="009462F0"/>
    <w:pPr>
      <w:suppressAutoHyphens/>
      <w:spacing w:after="140" w:line="288" w:lineRule="auto"/>
    </w:pPr>
    <w:rPr>
      <w:rFonts w:ascii="Calibri" w:eastAsia="Times New Roman" w:hAnsi="Calibri" w:cs="Times New Roman"/>
      <w:sz w:val="21"/>
      <w:szCs w:val="2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462F0"/>
    <w:rPr>
      <w:rFonts w:ascii="Calibri" w:eastAsia="Times New Roman" w:hAnsi="Calibri" w:cs="Times New Roman"/>
      <w:sz w:val="21"/>
      <w:szCs w:val="21"/>
      <w:lang w:eastAsia="zh-CN"/>
    </w:rPr>
  </w:style>
  <w:style w:type="paragraph" w:styleId="Lista">
    <w:name w:val="List"/>
    <w:basedOn w:val="Tekstpodstawowy"/>
    <w:rsid w:val="009462F0"/>
    <w:rPr>
      <w:rFonts w:cs="Arial"/>
    </w:rPr>
  </w:style>
  <w:style w:type="paragraph" w:styleId="Legenda">
    <w:name w:val="caption"/>
    <w:basedOn w:val="Normalny"/>
    <w:qFormat/>
    <w:rsid w:val="009462F0"/>
    <w:pPr>
      <w:suppressLineNumbers/>
      <w:suppressAutoHyphens/>
      <w:spacing w:before="120" w:after="120" w:line="276" w:lineRule="auto"/>
    </w:pPr>
    <w:rPr>
      <w:rFonts w:ascii="Calibri" w:eastAsia="Times New Roman" w:hAnsi="Calibri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9462F0"/>
    <w:pPr>
      <w:suppressLineNumbers/>
      <w:suppressAutoHyphens/>
      <w:spacing w:line="276" w:lineRule="auto"/>
    </w:pPr>
    <w:rPr>
      <w:rFonts w:ascii="Calibri" w:eastAsia="Times New Roman" w:hAnsi="Calibri" w:cs="Arial"/>
      <w:sz w:val="21"/>
      <w:szCs w:val="21"/>
      <w:lang w:eastAsia="zh-CN"/>
    </w:rPr>
  </w:style>
  <w:style w:type="paragraph" w:customStyle="1" w:styleId="Legenda1">
    <w:name w:val="Legenda1"/>
    <w:basedOn w:val="Normalny"/>
    <w:next w:val="Normalny"/>
    <w:rsid w:val="009462F0"/>
    <w:pPr>
      <w:suppressAutoHyphens/>
      <w:spacing w:line="240" w:lineRule="auto"/>
    </w:pPr>
    <w:rPr>
      <w:rFonts w:ascii="Calibri" w:eastAsia="Times New Roman" w:hAnsi="Calibri" w:cs="Times New Roman"/>
      <w:b/>
      <w:bCs/>
      <w:color w:val="404040"/>
      <w:sz w:val="16"/>
      <w:szCs w:val="16"/>
      <w:lang w:eastAsia="zh-CN"/>
    </w:rPr>
  </w:style>
  <w:style w:type="paragraph" w:styleId="Podtytu">
    <w:name w:val="Subtitle"/>
    <w:basedOn w:val="Normalny"/>
    <w:next w:val="Normalny"/>
    <w:link w:val="PodtytuZnak1"/>
    <w:qFormat/>
    <w:rsid w:val="009462F0"/>
    <w:pPr>
      <w:suppressAutoHyphens/>
      <w:spacing w:after="240" w:line="276" w:lineRule="auto"/>
    </w:pPr>
    <w:rPr>
      <w:rFonts w:ascii="Calibri" w:eastAsia="Times New Roman" w:hAnsi="Calibri" w:cs="Times New Roman"/>
      <w:caps/>
      <w:color w:val="404040"/>
      <w:spacing w:val="20"/>
      <w:sz w:val="28"/>
      <w:szCs w:val="28"/>
      <w:lang w:eastAsia="zh-CN"/>
    </w:rPr>
  </w:style>
  <w:style w:type="character" w:customStyle="1" w:styleId="PodtytuZnak1">
    <w:name w:val="Podtytuł Znak1"/>
    <w:basedOn w:val="Domylnaczcionkaakapitu"/>
    <w:link w:val="Podtytu"/>
    <w:rsid w:val="009462F0"/>
    <w:rPr>
      <w:rFonts w:ascii="Calibri" w:eastAsia="Times New Roman" w:hAnsi="Calibri" w:cs="Times New Roman"/>
      <w:caps/>
      <w:color w:val="404040"/>
      <w:spacing w:val="20"/>
      <w:sz w:val="28"/>
      <w:szCs w:val="28"/>
      <w:lang w:eastAsia="zh-CN"/>
    </w:rPr>
  </w:style>
  <w:style w:type="paragraph" w:styleId="Bezodstpw">
    <w:name w:val="No Spacing"/>
    <w:uiPriority w:val="1"/>
    <w:qFormat/>
    <w:rsid w:val="009462F0"/>
    <w:pPr>
      <w:suppressAutoHyphens/>
      <w:spacing w:after="0" w:line="240" w:lineRule="auto"/>
    </w:pPr>
    <w:rPr>
      <w:rFonts w:ascii="Calibri" w:eastAsia="Times New Roman" w:hAnsi="Calibri" w:cs="Times New Roman"/>
      <w:sz w:val="21"/>
      <w:szCs w:val="21"/>
      <w:lang w:eastAsia="zh-CN"/>
    </w:rPr>
  </w:style>
  <w:style w:type="paragraph" w:styleId="Cytat">
    <w:name w:val="Quote"/>
    <w:basedOn w:val="Normalny"/>
    <w:next w:val="Normalny"/>
    <w:link w:val="CytatZnak1"/>
    <w:qFormat/>
    <w:rsid w:val="009462F0"/>
    <w:pPr>
      <w:suppressAutoHyphens/>
      <w:spacing w:before="160" w:line="276" w:lineRule="auto"/>
      <w:ind w:left="720" w:right="720"/>
      <w:jc w:val="center"/>
    </w:pPr>
    <w:rPr>
      <w:rFonts w:ascii="Calibri Light" w:eastAsia="SimSun" w:hAnsi="Calibri Light" w:cs="Times New Roman"/>
      <w:color w:val="000000"/>
      <w:sz w:val="24"/>
      <w:szCs w:val="24"/>
      <w:lang w:eastAsia="zh-CN"/>
    </w:rPr>
  </w:style>
  <w:style w:type="character" w:customStyle="1" w:styleId="CytatZnak1">
    <w:name w:val="Cytat Znak1"/>
    <w:basedOn w:val="Domylnaczcionkaakapitu"/>
    <w:link w:val="Cytat"/>
    <w:rsid w:val="009462F0"/>
    <w:rPr>
      <w:rFonts w:ascii="Calibri Light" w:eastAsia="SimSun" w:hAnsi="Calibri Light" w:cs="Times New Roman"/>
      <w:color w:val="000000"/>
      <w:sz w:val="24"/>
      <w:szCs w:val="24"/>
      <w:lang w:eastAsia="zh-CN"/>
    </w:rPr>
  </w:style>
  <w:style w:type="paragraph" w:styleId="Cytatintensywny">
    <w:name w:val="Intense Quote"/>
    <w:basedOn w:val="Normalny"/>
    <w:next w:val="Normalny"/>
    <w:link w:val="CytatintensywnyZnak1"/>
    <w:qFormat/>
    <w:rsid w:val="009462F0"/>
    <w:pPr>
      <w:pBdr>
        <w:top w:val="single" w:sz="24" w:space="4" w:color="ED7D31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240" w:line="240" w:lineRule="auto"/>
      <w:ind w:left="936" w:right="936"/>
      <w:jc w:val="center"/>
    </w:pPr>
    <w:rPr>
      <w:rFonts w:ascii="Calibri Light" w:eastAsia="SimSun" w:hAnsi="Calibri Light" w:cs="Times New Roman"/>
      <w:sz w:val="24"/>
      <w:szCs w:val="24"/>
      <w:lang w:eastAsia="zh-CN"/>
    </w:rPr>
  </w:style>
  <w:style w:type="character" w:customStyle="1" w:styleId="CytatintensywnyZnak1">
    <w:name w:val="Cytat intensywny Znak1"/>
    <w:basedOn w:val="Domylnaczcionkaakapitu"/>
    <w:link w:val="Cytatintensywny"/>
    <w:rsid w:val="009462F0"/>
    <w:rPr>
      <w:rFonts w:ascii="Calibri Light" w:eastAsia="SimSun" w:hAnsi="Calibri Light" w:cs="Times New Roman"/>
      <w:sz w:val="24"/>
      <w:szCs w:val="24"/>
      <w:lang w:eastAsia="zh-CN"/>
    </w:rPr>
  </w:style>
  <w:style w:type="paragraph" w:styleId="Nagwekwykazurde">
    <w:name w:val="toa heading"/>
    <w:basedOn w:val="Nagwek1"/>
    <w:next w:val="Normalny"/>
    <w:rsid w:val="009462F0"/>
    <w:pPr>
      <w:numPr>
        <w:numId w:val="0"/>
      </w:numPr>
    </w:pPr>
  </w:style>
  <w:style w:type="character" w:customStyle="1" w:styleId="NagwekZnak1">
    <w:name w:val="Nagłówek Znak1"/>
    <w:basedOn w:val="Domylnaczcionkaakapitu"/>
    <w:rsid w:val="009462F0"/>
    <w:rPr>
      <w:rFonts w:ascii="Calibri" w:hAnsi="Calibri"/>
      <w:sz w:val="21"/>
      <w:szCs w:val="21"/>
      <w:lang w:eastAsia="zh-CN"/>
    </w:rPr>
  </w:style>
  <w:style w:type="character" w:customStyle="1" w:styleId="StopkaZnak1">
    <w:name w:val="Stopka Znak1"/>
    <w:basedOn w:val="Domylnaczcionkaakapitu"/>
    <w:rsid w:val="009462F0"/>
    <w:rPr>
      <w:rFonts w:ascii="Calibri" w:hAnsi="Calibri"/>
      <w:sz w:val="21"/>
      <w:szCs w:val="21"/>
      <w:lang w:eastAsia="zh-CN"/>
    </w:rPr>
  </w:style>
  <w:style w:type="paragraph" w:styleId="Tekstprzypisudolnego">
    <w:name w:val="footnote text"/>
    <w:aliases w:val="Footnote,Podrozdział,Podrozdzia3"/>
    <w:basedOn w:val="Normalny"/>
    <w:link w:val="TekstprzypisudolnegoZnak1"/>
    <w:uiPriority w:val="99"/>
    <w:rsid w:val="009462F0"/>
    <w:pPr>
      <w:suppressAutoHyphens/>
      <w:spacing w:after="0" w:line="240" w:lineRule="auto"/>
    </w:pPr>
    <w:rPr>
      <w:rFonts w:ascii="Calibri" w:eastAsia="Times New Roman" w:hAnsi="Calibri" w:cs="Times New Roman"/>
      <w:sz w:val="21"/>
      <w:szCs w:val="21"/>
      <w:lang w:eastAsia="zh-CN"/>
    </w:rPr>
  </w:style>
  <w:style w:type="character" w:customStyle="1" w:styleId="TekstprzypisudolnegoZnak1">
    <w:name w:val="Tekst przypisu dolnego Znak1"/>
    <w:aliases w:val="Footnote Znak1,Podrozdział Znak1,Podrozdzia3 Znak1"/>
    <w:basedOn w:val="Domylnaczcionkaakapitu"/>
    <w:link w:val="Tekstprzypisudolnego"/>
    <w:rsid w:val="009462F0"/>
    <w:rPr>
      <w:rFonts w:ascii="Calibri" w:eastAsia="Times New Roman" w:hAnsi="Calibri" w:cs="Times New Roman"/>
      <w:sz w:val="21"/>
      <w:szCs w:val="21"/>
      <w:lang w:eastAsia="zh-CN"/>
    </w:rPr>
  </w:style>
  <w:style w:type="paragraph" w:customStyle="1" w:styleId="Tekstkomentarza1">
    <w:name w:val="Tekst komentarza1"/>
    <w:basedOn w:val="Normalny"/>
    <w:rsid w:val="009462F0"/>
    <w:pPr>
      <w:suppressAutoHyphens/>
      <w:spacing w:line="240" w:lineRule="auto"/>
    </w:pPr>
    <w:rPr>
      <w:rFonts w:ascii="Calibri" w:eastAsia="Times New Roman" w:hAnsi="Calibri" w:cs="Times New Roman"/>
      <w:sz w:val="21"/>
      <w:szCs w:val="21"/>
      <w:lang w:eastAsia="zh-CN"/>
    </w:rPr>
  </w:style>
  <w:style w:type="paragraph" w:styleId="Tekstdymka">
    <w:name w:val="Balloon Text"/>
    <w:basedOn w:val="Normalny"/>
    <w:link w:val="TekstdymkaZnak1"/>
    <w:rsid w:val="009462F0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9462F0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ekstprzypisudolnegoPodrozdziaFootnote">
    <w:name w:val="Tekst przypisu dolnego.Podrozdział.Footnote"/>
    <w:basedOn w:val="Normalny"/>
    <w:rsid w:val="009462F0"/>
    <w:pPr>
      <w:autoSpaceDE w:val="0"/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1"/>
      <w:szCs w:val="21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462F0"/>
    <w:pPr>
      <w:suppressAutoHyphens/>
      <w:spacing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462F0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9462F0"/>
    <w:pPr>
      <w:spacing w:line="276" w:lineRule="auto"/>
    </w:pPr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9462F0"/>
    <w:rPr>
      <w:rFonts w:ascii="Calibri" w:eastAsia="Times New Roman" w:hAnsi="Calibri" w:cs="Times New Roman"/>
      <w:b/>
      <w:bCs/>
      <w:sz w:val="21"/>
      <w:szCs w:val="21"/>
      <w:lang w:eastAsia="zh-CN"/>
    </w:rPr>
  </w:style>
  <w:style w:type="paragraph" w:customStyle="1" w:styleId="Zawartotabeli">
    <w:name w:val="Zawartość tabeli"/>
    <w:basedOn w:val="Normalny"/>
    <w:rsid w:val="009462F0"/>
    <w:pPr>
      <w:suppressLineNumbers/>
      <w:suppressAutoHyphens/>
      <w:spacing w:line="276" w:lineRule="auto"/>
    </w:pPr>
    <w:rPr>
      <w:rFonts w:ascii="Calibri" w:eastAsia="Times New Roman" w:hAnsi="Calibri" w:cs="Times New Roman"/>
      <w:sz w:val="21"/>
      <w:szCs w:val="21"/>
      <w:lang w:eastAsia="zh-CN"/>
    </w:rPr>
  </w:style>
  <w:style w:type="paragraph" w:customStyle="1" w:styleId="Nagwektabeli">
    <w:name w:val="Nagłówek tabeli"/>
    <w:basedOn w:val="Zawartotabeli"/>
    <w:rsid w:val="009462F0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9462F0"/>
    <w:rPr>
      <w:sz w:val="16"/>
      <w:szCs w:val="16"/>
    </w:rPr>
  </w:style>
  <w:style w:type="paragraph" w:customStyle="1" w:styleId="Default">
    <w:name w:val="Default"/>
    <w:rsid w:val="008817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084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F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76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7642A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0D788-B091-4E60-86DC-057A42DF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Użytkownik systemu Windows</cp:lastModifiedBy>
  <cp:revision>3</cp:revision>
  <cp:lastPrinted>2019-07-05T10:53:00Z</cp:lastPrinted>
  <dcterms:created xsi:type="dcterms:W3CDTF">2019-07-04T11:37:00Z</dcterms:created>
  <dcterms:modified xsi:type="dcterms:W3CDTF">2019-07-05T10:53:00Z</dcterms:modified>
</cp:coreProperties>
</file>