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DE51C" w14:textId="77777777" w:rsidR="00AE1E5F" w:rsidRPr="00724D7E" w:rsidRDefault="00AE1E5F" w:rsidP="00AE1E5F">
      <w:pPr>
        <w:rPr>
          <w:b/>
        </w:rPr>
      </w:pPr>
      <w:r w:rsidRPr="00724D7E">
        <w:t xml:space="preserve">Przyznawanie środków finansowych – </w:t>
      </w:r>
      <w:proofErr w:type="spellStart"/>
      <w:r w:rsidRPr="00724D7E">
        <w:rPr>
          <w:b/>
        </w:rPr>
        <w:t>FAQ</w:t>
      </w:r>
      <w:proofErr w:type="spellEnd"/>
    </w:p>
    <w:p w14:paraId="50CB2FAC" w14:textId="77777777" w:rsidR="00AE1E5F" w:rsidRDefault="00AE1E5F" w:rsidP="00AE1E5F"/>
    <w:p w14:paraId="1DF0C4C9" w14:textId="77777777" w:rsidR="00AE1E5F" w:rsidRPr="00563577" w:rsidRDefault="00AE1E5F" w:rsidP="00AE1E5F">
      <w:pPr>
        <w:pStyle w:val="Akapitzlist"/>
        <w:numPr>
          <w:ilvl w:val="0"/>
          <w:numId w:val="13"/>
        </w:numPr>
        <w:suppressAutoHyphens/>
        <w:autoSpaceDN w:val="0"/>
        <w:spacing w:line="249" w:lineRule="auto"/>
        <w:contextualSpacing w:val="0"/>
        <w:textAlignment w:val="baseline"/>
        <w:rPr>
          <w:b/>
        </w:rPr>
      </w:pPr>
      <w:r w:rsidRPr="00563577">
        <w:rPr>
          <w:b/>
        </w:rPr>
        <w:t xml:space="preserve">Dla kogo </w:t>
      </w:r>
    </w:p>
    <w:p w14:paraId="38BA0AB1" w14:textId="77777777" w:rsidR="00AE1E5F" w:rsidRDefault="00AE1E5F" w:rsidP="00AE1E5F">
      <w:r>
        <w:t>Nowych i istniejących przedsiębiorstw społecznych, jak również dla podmiotów ekonomii społecznej przekształcanych w przed</w:t>
      </w:r>
      <w:bookmarkStart w:id="0" w:name="_GoBack"/>
      <w:bookmarkEnd w:id="0"/>
      <w:r>
        <w:t>siębiorstwa społeczne. Kwalifikują się również grupy inicjatywne w trakcie rejestracji podmiotu.</w:t>
      </w:r>
    </w:p>
    <w:p w14:paraId="54390091" w14:textId="77777777" w:rsidR="00AE1E5F" w:rsidRPr="00563577" w:rsidRDefault="00AE1E5F" w:rsidP="00AE1E5F">
      <w:pPr>
        <w:pStyle w:val="Akapitzlist"/>
        <w:numPr>
          <w:ilvl w:val="0"/>
          <w:numId w:val="13"/>
        </w:numPr>
        <w:suppressAutoHyphens/>
        <w:autoSpaceDN w:val="0"/>
        <w:spacing w:line="249" w:lineRule="auto"/>
        <w:contextualSpacing w:val="0"/>
        <w:textAlignment w:val="baseline"/>
        <w:rPr>
          <w:b/>
        </w:rPr>
      </w:pPr>
      <w:r w:rsidRPr="00563577">
        <w:rPr>
          <w:b/>
        </w:rPr>
        <w:t>Jaki cel</w:t>
      </w:r>
    </w:p>
    <w:p w14:paraId="29D79378" w14:textId="77777777" w:rsidR="00AE1E5F" w:rsidRDefault="00AE1E5F" w:rsidP="00AE1E5F">
      <w:r>
        <w:t>Utworzenie nowych miejsc pracy dla osób kwalifikujących się do grup określonych w regulaminie.</w:t>
      </w:r>
    </w:p>
    <w:p w14:paraId="4E411F6F" w14:textId="77777777" w:rsidR="00AE1E5F" w:rsidRDefault="00AE1E5F" w:rsidP="00AE1E5F">
      <w:r>
        <w:t>Osoby te podpisują oświadczenie o kwalifikowaniu się do jednej z grup docelowych plus dokumentują to odpowiednim dokumentem (np. orzeczenie o stopniu niepełnosprawności, zaświadczenie z MOPS/</w:t>
      </w:r>
      <w:proofErr w:type="spellStart"/>
      <w:r>
        <w:t>GOPS</w:t>
      </w:r>
      <w:proofErr w:type="spellEnd"/>
      <w:r>
        <w:t>)</w:t>
      </w:r>
    </w:p>
    <w:p w14:paraId="335FD20C" w14:textId="77777777" w:rsidR="00AE1E5F" w:rsidRDefault="00AE1E5F" w:rsidP="00AE1E5F">
      <w:r>
        <w:t>Osoby przewidziane do zatrudnienia muszą być zidentyfikowane w momencie składania wniosku o dotację.</w:t>
      </w:r>
    </w:p>
    <w:p w14:paraId="7E09DF56" w14:textId="77777777" w:rsidR="00AE1E5F" w:rsidRPr="00563577" w:rsidRDefault="00AE1E5F" w:rsidP="00AE1E5F">
      <w:pPr>
        <w:pStyle w:val="Akapitzlist"/>
        <w:numPr>
          <w:ilvl w:val="0"/>
          <w:numId w:val="13"/>
        </w:numPr>
        <w:suppressAutoHyphens/>
        <w:autoSpaceDN w:val="0"/>
        <w:spacing w:line="249" w:lineRule="auto"/>
        <w:contextualSpacing w:val="0"/>
        <w:textAlignment w:val="baseline"/>
        <w:rPr>
          <w:b/>
        </w:rPr>
      </w:pPr>
      <w:r w:rsidRPr="00563577">
        <w:rPr>
          <w:b/>
        </w:rPr>
        <w:t>Ile</w:t>
      </w:r>
    </w:p>
    <w:p w14:paraId="5BC9E34C" w14:textId="77777777" w:rsidR="00AE1E5F" w:rsidRDefault="00AE1E5F" w:rsidP="00AE1E5F">
      <w:r>
        <w:t>Maksymalnie 23 500 złotych na jedno miejsce pracy przy limicie 10 stanowisk – łącznie 235 000 złotych.</w:t>
      </w:r>
    </w:p>
    <w:p w14:paraId="6B21BA97" w14:textId="77777777" w:rsidR="00AE1E5F" w:rsidRPr="00563577" w:rsidRDefault="00AE1E5F" w:rsidP="00AE1E5F">
      <w:pPr>
        <w:pStyle w:val="Akapitzlist"/>
        <w:numPr>
          <w:ilvl w:val="0"/>
          <w:numId w:val="13"/>
        </w:numPr>
        <w:suppressAutoHyphens/>
        <w:autoSpaceDN w:val="0"/>
        <w:spacing w:line="249" w:lineRule="auto"/>
        <w:contextualSpacing w:val="0"/>
        <w:textAlignment w:val="baseline"/>
        <w:rPr>
          <w:b/>
        </w:rPr>
      </w:pPr>
      <w:r w:rsidRPr="00563577">
        <w:rPr>
          <w:b/>
        </w:rPr>
        <w:t>Na co wydać</w:t>
      </w:r>
    </w:p>
    <w:p w14:paraId="080026D9" w14:textId="77777777" w:rsidR="00AE1E5F" w:rsidRDefault="00AE1E5F" w:rsidP="00AE1E5F">
      <w:r>
        <w:t>Środki majątku trwałego wraz z kosztem dostawy, instalacji, uruchomienia i ubezpieczenia, jeśli zachodzi taka konieczność</w:t>
      </w:r>
    </w:p>
    <w:p w14:paraId="08DF0D34" w14:textId="77777777" w:rsidR="00AE1E5F" w:rsidRDefault="00AE1E5F" w:rsidP="00AE1E5F">
      <w:r>
        <w:t>Wyposażenie (meble, garnki, AGD itp.)</w:t>
      </w:r>
    </w:p>
    <w:p w14:paraId="700A4A78" w14:textId="77777777" w:rsidR="00AE1E5F" w:rsidRDefault="00AE1E5F" w:rsidP="00AE1E5F">
      <w:r>
        <w:t>Koszty dostosowania i adaptacji – o ile są bezpośrednio powiązane z celami i realizacją przedsięwzięcia objętego dofinansowaniem</w:t>
      </w:r>
    </w:p>
    <w:p w14:paraId="55D7E1D7" w14:textId="77777777" w:rsidR="00AE1E5F" w:rsidRDefault="00AE1E5F" w:rsidP="00AE1E5F">
      <w:r>
        <w:t>Aktywa obrotowe – mogą stanowić max 20% kwoty dofinansowania</w:t>
      </w:r>
    </w:p>
    <w:p w14:paraId="55FFE5DF" w14:textId="77777777" w:rsidR="00AE1E5F" w:rsidRDefault="00AE1E5F" w:rsidP="00AE1E5F">
      <w:r>
        <w:t>Wartości niematerialne i prawne, strona internetowa</w:t>
      </w:r>
    </w:p>
    <w:p w14:paraId="55228403" w14:textId="77777777" w:rsidR="00AE1E5F" w:rsidRDefault="00AE1E5F" w:rsidP="00AE1E5F">
      <w:r>
        <w:t>Środki transportu, o ile stanowią niezbędny element projektu i nie będą służyć do wykonywania działalności gospodarczej w zakresie drogowego transportu towarów</w:t>
      </w:r>
    </w:p>
    <w:p w14:paraId="282F456D" w14:textId="77777777" w:rsidR="00AE1E5F" w:rsidRPr="00563577" w:rsidRDefault="00AE1E5F" w:rsidP="00AE1E5F">
      <w:pPr>
        <w:pStyle w:val="Akapitzlist"/>
        <w:numPr>
          <w:ilvl w:val="0"/>
          <w:numId w:val="13"/>
        </w:numPr>
        <w:suppressAutoHyphens/>
        <w:autoSpaceDN w:val="0"/>
        <w:spacing w:line="249" w:lineRule="auto"/>
        <w:contextualSpacing w:val="0"/>
        <w:textAlignment w:val="baseline"/>
        <w:rPr>
          <w:b/>
        </w:rPr>
      </w:pPr>
      <w:r w:rsidRPr="00563577">
        <w:rPr>
          <w:b/>
        </w:rPr>
        <w:t>Proces składania wniosków</w:t>
      </w:r>
    </w:p>
    <w:p w14:paraId="38873460" w14:textId="77777777" w:rsidR="00AE1E5F" w:rsidRDefault="00AE1E5F" w:rsidP="00AE1E5F">
      <w:r>
        <w:t>Złożenie wniosku o udzielenie bezzwrotnego finansowego wsparcia wraz z biznesplanem i innymi, wymienionymi w regulaminie załącznikami w terminie zgodnym z harmonogramem. Jednym z wymaganych załączników jest opinia doradcy kluczowego.</w:t>
      </w:r>
    </w:p>
    <w:p w14:paraId="35F10F2F" w14:textId="77777777" w:rsidR="00AE1E5F" w:rsidRDefault="00AE1E5F" w:rsidP="00AE1E5F">
      <w:r>
        <w:t>Ocena formalna (kompletność, prawidłowość złożonych dokumentów) – w przypadku braków 5 dni roboczych na jednokrotne uzupełnienie. Wynik powtórnej oceny formalnej jest wiążący i ostateczny.</w:t>
      </w:r>
    </w:p>
    <w:p w14:paraId="7BE03C69" w14:textId="77777777" w:rsidR="00AE1E5F" w:rsidRDefault="00AE1E5F" w:rsidP="00AE1E5F">
      <w:r>
        <w:t>Ocena merytoryczna – podlegają jej tylko wnioski z pozytywną oceną formalną. Minimalna ocena, aby rekomendować wniosek do dofinansowania to 60% ze 100 punktów podstawowych.</w:t>
      </w:r>
    </w:p>
    <w:p w14:paraId="647A8D24" w14:textId="77777777" w:rsidR="00AE1E5F" w:rsidRDefault="00AE1E5F" w:rsidP="00AE1E5F">
      <w:pPr>
        <w:autoSpaceDE w:val="0"/>
        <w:spacing w:line="251" w:lineRule="auto"/>
      </w:pPr>
      <w:r>
        <w:t xml:space="preserve">Można zdobyć maksymalnie 20 punktów dodatkowych - </w:t>
      </w:r>
      <w:r>
        <w:rPr>
          <w:rFonts w:cs="Calibri"/>
        </w:rPr>
        <w:t xml:space="preserve">max. 5 pkt w zakresie tworzenia miejsc pracy i przedsiębiorstw społecznych w kluczowych sferach rozwojowych wskazanych w Działaniu </w:t>
      </w:r>
      <w:proofErr w:type="spellStart"/>
      <w:r>
        <w:rPr>
          <w:rFonts w:cs="Calibri"/>
        </w:rPr>
        <w:t>I.4</w:t>
      </w:r>
      <w:proofErr w:type="spellEnd"/>
      <w:r>
        <w:rPr>
          <w:rFonts w:cs="Calibri"/>
        </w:rPr>
        <w:t xml:space="preserve"> </w:t>
      </w:r>
      <w:r>
        <w:rPr>
          <w:rFonts w:cs="Calibri"/>
        </w:rPr>
        <w:lastRenderedPageBreak/>
        <w:t>Krajowego Programu Rozwoju Ekonomii Społecznej (wspieranie działań na rzecz zrównoważonego rozwoju, wspieranie działań na rzecz rozwoju społeczności lokalnej, tożsamości i edukacji kulturowej, wspieranie działań na rzecz solidarności pokoleń, wspieranie usług aktywnej integracji) oraz max. 15 pkt w zakresie tworzenia miejsc pracy dla grup wskazanych w pkt IV. Biznesplanu.</w:t>
      </w:r>
    </w:p>
    <w:p w14:paraId="4C8587CD" w14:textId="77777777" w:rsidR="00AE1E5F" w:rsidRDefault="00AE1E5F" w:rsidP="00AE1E5F">
      <w:pPr>
        <w:autoSpaceDE w:val="0"/>
        <w:spacing w:line="251" w:lineRule="auto"/>
      </w:pPr>
      <w:r>
        <w:t>Jedynym kryterium przyznawania wsparcia finansowego jest liczba punktów.</w:t>
      </w:r>
    </w:p>
    <w:p w14:paraId="39B7A8A0" w14:textId="77777777" w:rsidR="00AE1E5F" w:rsidRDefault="00AE1E5F" w:rsidP="00AE1E5F">
      <w:r>
        <w:t>Wnioski ocenia Komisja Oceny Wniosków – organ zewnętrzny, w którego skład wchodzą odpowiednio przygotowani merytorycznie, bezstronni eksperci</w:t>
      </w:r>
    </w:p>
    <w:p w14:paraId="55CCE435" w14:textId="77777777" w:rsidR="00AE1E5F" w:rsidRDefault="00AE1E5F" w:rsidP="00AE1E5F">
      <w:r>
        <w:t>Decyzja o udzieleniu bezzwrotnej pomocy ważna jest przez 3 miesiące.</w:t>
      </w:r>
    </w:p>
    <w:p w14:paraId="305B962E" w14:textId="77777777" w:rsidR="00AE1E5F" w:rsidRDefault="00AE1E5F" w:rsidP="00AE1E5F">
      <w:r>
        <w:t>W momencie podpisania umowy osoby nowo zatrudniane muszą już być zgłoszone do ubezpieczenia.</w:t>
      </w:r>
    </w:p>
    <w:p w14:paraId="449D1CC8" w14:textId="77777777" w:rsidR="00AE1E5F" w:rsidRDefault="00AE1E5F" w:rsidP="00AE1E5F">
      <w:r>
        <w:t xml:space="preserve">Jeśli wnioskodawcy nie zgadzają się z decyzją o </w:t>
      </w:r>
      <w:r>
        <w:tab/>
        <w:t>nie udzieleniu wsparcia bezzwrotnego lub pomostowego podstawowego, mają 5 dni roboczych na złożenie odwołania. Ponowna weryfikacja trwa max. 7 dni roboczych i jest ostateczna</w:t>
      </w:r>
    </w:p>
    <w:p w14:paraId="5A65F5BA" w14:textId="77777777" w:rsidR="00AE1E5F" w:rsidRPr="00563577" w:rsidRDefault="00AE1E5F" w:rsidP="00AE1E5F">
      <w:pPr>
        <w:pStyle w:val="Akapitzlist"/>
        <w:numPr>
          <w:ilvl w:val="0"/>
          <w:numId w:val="13"/>
        </w:numPr>
        <w:suppressAutoHyphens/>
        <w:autoSpaceDN w:val="0"/>
        <w:spacing w:line="249" w:lineRule="auto"/>
        <w:contextualSpacing w:val="0"/>
        <w:textAlignment w:val="baseline"/>
        <w:rPr>
          <w:b/>
        </w:rPr>
      </w:pPr>
      <w:r w:rsidRPr="00563577">
        <w:rPr>
          <w:b/>
        </w:rPr>
        <w:t>Wsparcie pomostowe</w:t>
      </w:r>
    </w:p>
    <w:p w14:paraId="1490CEF1" w14:textId="77777777" w:rsidR="00AE1E5F" w:rsidRDefault="00AE1E5F" w:rsidP="00AE1E5F">
      <w:r>
        <w:t>Tylko dla nowo utworzonych przedsiębiorstw społecznych</w:t>
      </w:r>
    </w:p>
    <w:p w14:paraId="125FBC62" w14:textId="77777777" w:rsidR="00AE1E5F" w:rsidRDefault="00AE1E5F" w:rsidP="00AE1E5F">
      <w:r>
        <w:t>Na okres 6 miesięcy, ewentualnie przedłużone o kolejne 6. Wsparcie podstawowe to max. 1475 złotych na 1 miejsce pracy. Wsparcie przedłużone to max. 1475 złotych na 1 miejsce pracy.</w:t>
      </w:r>
    </w:p>
    <w:p w14:paraId="7DCAC45A" w14:textId="77777777" w:rsidR="00AE1E5F" w:rsidRDefault="00AE1E5F" w:rsidP="00AE1E5F">
      <w:r>
        <w:t>Wydatki ponoszone na wsparcie pomostowe nie mogą być tożsame z wydatkami poniesionymi z dotacji. Wsparcie pomostowe jest ukierunkowane w szczególności wzmocnienie kompetencji przedsiębiorstwa zgodnie z tabelą zawartą w regulaminie.</w:t>
      </w:r>
    </w:p>
    <w:p w14:paraId="66DBBF35" w14:textId="77777777" w:rsidR="00AE1E5F" w:rsidRDefault="00AE1E5F" w:rsidP="00AE1E5F"/>
    <w:p w14:paraId="174340AE" w14:textId="77777777" w:rsidR="00AE1E5F" w:rsidRDefault="00AE1E5F" w:rsidP="00AE1E5F"/>
    <w:p w14:paraId="0A150052" w14:textId="77777777" w:rsidR="00AE1E5F" w:rsidRDefault="00AE1E5F" w:rsidP="00AE1E5F"/>
    <w:p w14:paraId="086BB168" w14:textId="6AD3FE09" w:rsidR="00384ECB" w:rsidRPr="00AE1E5F" w:rsidRDefault="00384ECB" w:rsidP="00AE1E5F"/>
    <w:sectPr w:rsidR="00384ECB" w:rsidRPr="00AE1E5F" w:rsidSect="003D71EB">
      <w:headerReference w:type="default" r:id="rId8"/>
      <w:foot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94714" w14:textId="77777777" w:rsidR="002A7EF1" w:rsidRDefault="002A7EF1" w:rsidP="009B6E2A">
      <w:pPr>
        <w:spacing w:after="0" w:line="240" w:lineRule="auto"/>
      </w:pPr>
      <w:r>
        <w:separator/>
      </w:r>
    </w:p>
  </w:endnote>
  <w:endnote w:type="continuationSeparator" w:id="0">
    <w:p w14:paraId="0E0AC66F" w14:textId="77777777" w:rsidR="002A7EF1" w:rsidRDefault="002A7EF1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99C6" w14:textId="6F700A85" w:rsidR="008A4BDF" w:rsidRDefault="008A4BDF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A153B52" wp14:editId="38507D1D">
          <wp:simplePos x="0" y="0"/>
          <wp:positionH relativeFrom="margin">
            <wp:posOffset>4034155</wp:posOffset>
          </wp:positionH>
          <wp:positionV relativeFrom="paragraph">
            <wp:posOffset>-205105</wp:posOffset>
          </wp:positionV>
          <wp:extent cx="2080260" cy="889000"/>
          <wp:effectExtent l="0" t="0" r="0" b="6350"/>
          <wp:wrapNone/>
          <wp:docPr id="14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0" allowOverlap="1" wp14:anchorId="39C7F48C" wp14:editId="001367A2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7023100" cy="194310"/>
          <wp:effectExtent l="0" t="0" r="6350" b="0"/>
          <wp:wrapNone/>
          <wp:docPr id="15" name="Obraz 1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E44D0" w14:textId="0AD36DC9" w:rsidR="00E26895" w:rsidRDefault="00E26895" w:rsidP="0007667F">
    <w:pPr>
      <w:pStyle w:val="Stopka"/>
      <w:tabs>
        <w:tab w:val="clear" w:pos="4536"/>
        <w:tab w:val="clear" w:pos="9072"/>
        <w:tab w:val="left" w:pos="826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1C6CA" w14:textId="77777777" w:rsidR="002A7EF1" w:rsidRDefault="002A7EF1" w:rsidP="009B6E2A">
      <w:pPr>
        <w:spacing w:after="0" w:line="240" w:lineRule="auto"/>
      </w:pPr>
      <w:r>
        <w:separator/>
      </w:r>
    </w:p>
  </w:footnote>
  <w:footnote w:type="continuationSeparator" w:id="0">
    <w:p w14:paraId="0B431459" w14:textId="77777777" w:rsidR="002A7EF1" w:rsidRDefault="002A7EF1" w:rsidP="009B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48F5E" w14:textId="36886B2B" w:rsidR="00E26895" w:rsidRDefault="00E26895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0BB0D515" wp14:editId="19EB4100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A964318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1" w15:restartNumberingAfterBreak="0">
    <w:nsid w:val="00000003"/>
    <w:multiLevelType w:val="singleLevel"/>
    <w:tmpl w:val="9CB6864A"/>
    <w:name w:val="WW8Num2"/>
    <w:lvl w:ilvl="0">
      <w:start w:val="18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 w:hint="default"/>
        <w:b/>
        <w:spacing w:val="-4"/>
        <w:sz w:val="22"/>
        <w:szCs w:val="22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757" w:hanging="360"/>
      </w:pPr>
      <w:rPr>
        <w:rFonts w:ascii="Calibri" w:hAnsi="Calibri" w:cs="Calibri" w:hint="default"/>
        <w:b/>
        <w:bCs/>
        <w:i w:val="0"/>
        <w:sz w:val="22"/>
        <w:szCs w:val="22"/>
      </w:rPr>
    </w:lvl>
  </w:abstractNum>
  <w:abstractNum w:abstractNumId="3" w15:restartNumberingAfterBreak="0">
    <w:nsid w:val="00000008"/>
    <w:multiLevelType w:val="multilevel"/>
    <w:tmpl w:val="7EEEEFDA"/>
    <w:name w:val="WW8Num7"/>
    <w:lvl w:ilvl="0">
      <w:start w:val="3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Calibri" w:hint="default"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  <w:b/>
        <w:bCs/>
      </w:rPr>
    </w:lvl>
  </w:abstractNum>
  <w:abstractNum w:abstractNumId="5" w15:restartNumberingAfterBreak="0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06" w:hanging="360"/>
      </w:pPr>
      <w:rPr>
        <w:rFonts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  <w:sz w:val="22"/>
        <w:szCs w:val="22"/>
      </w:rPr>
    </w:lvl>
  </w:abstractNum>
  <w:abstractNum w:abstractNumId="7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i/>
        <w:sz w:val="22"/>
        <w:szCs w:val="22"/>
      </w:rPr>
    </w:lvl>
  </w:abstractNum>
  <w:abstractNum w:abstractNumId="8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spacing w:val="20"/>
        <w:sz w:val="22"/>
        <w:szCs w:val="22"/>
      </w:rPr>
    </w:lvl>
  </w:abstractNum>
  <w:abstractNum w:abstractNumId="9" w15:restartNumberingAfterBreak="0">
    <w:nsid w:val="0000001B"/>
    <w:multiLevelType w:val="multilevel"/>
    <w:tmpl w:val="0000001B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  <w:b/>
        <w:bCs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0" w15:restartNumberingAfterBreak="0">
    <w:nsid w:val="0000001C"/>
    <w:multiLevelType w:val="multi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i w:val="0"/>
        <w:sz w:val="22"/>
        <w:szCs w:val="22"/>
        <w:lang w:eastAsia="ar-SA"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11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Myriad Web" w:hAnsi="Myriad Web" w:cs="Myriad Web" w:hint="default"/>
        <w:sz w:val="22"/>
        <w:szCs w:val="22"/>
        <w:lang w:eastAsia="ar-SA"/>
      </w:rPr>
    </w:lvl>
  </w:abstractNum>
  <w:abstractNum w:abstractNumId="12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/>
        <w:bCs/>
        <w:i w:val="0"/>
        <w:iCs/>
        <w:sz w:val="22"/>
        <w:szCs w:val="22"/>
      </w:rPr>
    </w:lvl>
  </w:abstractNum>
  <w:abstractNum w:abstractNumId="13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/>
        <w:bCs/>
        <w:i w:val="0"/>
        <w:color w:val="auto"/>
        <w:sz w:val="22"/>
        <w:szCs w:val="22"/>
      </w:rPr>
    </w:lvl>
  </w:abstractNum>
  <w:abstractNum w:abstractNumId="14" w15:restartNumberingAfterBreak="0">
    <w:nsid w:val="00000023"/>
    <w:multiLevelType w:val="singleLevel"/>
    <w:tmpl w:val="00000023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  <w:b/>
        <w:bCs/>
        <w:sz w:val="22"/>
        <w:szCs w:val="22"/>
      </w:rPr>
    </w:lvl>
  </w:abstractNum>
  <w:abstractNum w:abstractNumId="15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i w:val="0"/>
        <w:iCs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2211"/>
        </w:tabs>
        <w:ind w:left="2211" w:hanging="360"/>
      </w:pPr>
      <w:rPr>
        <w:rFonts w:cs="Times New Roman" w:hint="default"/>
        <w:b/>
        <w:bCs/>
        <w:sz w:val="22"/>
        <w:szCs w:val="22"/>
      </w:rPr>
    </w:lvl>
  </w:abstractNum>
  <w:abstractNum w:abstractNumId="17" w15:restartNumberingAfterBreak="0">
    <w:nsid w:val="00000027"/>
    <w:multiLevelType w:val="multilevel"/>
    <w:tmpl w:val="00000027"/>
    <w:name w:val="WW8Num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cs="Myriad Web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  <w:bCs/>
        <w:sz w:val="22"/>
        <w:szCs w:val="22"/>
      </w:rPr>
    </w:lvl>
  </w:abstractNum>
  <w:abstractNum w:abstractNumId="18" w15:restartNumberingAfterBreak="0">
    <w:nsid w:val="00000029"/>
    <w:multiLevelType w:val="multilevel"/>
    <w:tmpl w:val="00000029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  <w:i w:val="0"/>
        <w:sz w:val="22"/>
        <w:szCs w:val="22"/>
        <w:lang w:eastAsia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2A"/>
    <w:multiLevelType w:val="multilevel"/>
    <w:tmpl w:val="0000002A"/>
    <w:name w:val="WW8Num4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  <w:bCs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  <w:bCs/>
        <w:i/>
        <w:sz w:val="22"/>
        <w:szCs w:val="22"/>
      </w:rPr>
    </w:lvl>
  </w:abstractNum>
  <w:abstractNum w:abstractNumId="20" w15:restartNumberingAfterBreak="0">
    <w:nsid w:val="0000002B"/>
    <w:multiLevelType w:val="multilevel"/>
    <w:tmpl w:val="1B94554A"/>
    <w:name w:val="WW8Num42"/>
    <w:lvl w:ilvl="0">
      <w:start w:val="10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 w:hint="default"/>
        <w:b/>
        <w:spacing w:val="-4"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hint="default"/>
      </w:rPr>
    </w:lvl>
  </w:abstractNum>
  <w:abstractNum w:abstractNumId="21" w15:restartNumberingAfterBreak="0">
    <w:nsid w:val="0000002D"/>
    <w:multiLevelType w:val="multi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cs="Calibri"/>
        <w:b/>
        <w:bCs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2" w15:restartNumberingAfterBreak="0">
    <w:nsid w:val="01BB17DE"/>
    <w:multiLevelType w:val="hybridMultilevel"/>
    <w:tmpl w:val="AF7A8D08"/>
    <w:name w:val="WW8Num422222"/>
    <w:lvl w:ilvl="0" w:tplc="A4A4AF8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8106F1E"/>
    <w:multiLevelType w:val="multilevel"/>
    <w:tmpl w:val="766EB478"/>
    <w:lvl w:ilvl="0">
      <w:start w:val="1"/>
      <w:numFmt w:val="decimal"/>
      <w:lvlText w:val="%1.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A1C0F27"/>
    <w:multiLevelType w:val="multilevel"/>
    <w:tmpl w:val="16BEE184"/>
    <w:name w:val="WW8Num11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26" w15:restartNumberingAfterBreak="0">
    <w:nsid w:val="13962511"/>
    <w:multiLevelType w:val="hybridMultilevel"/>
    <w:tmpl w:val="33E42342"/>
    <w:name w:val="WW8Num1113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6851BAD"/>
    <w:multiLevelType w:val="hybridMultilevel"/>
    <w:tmpl w:val="A0FA136E"/>
    <w:name w:val="WW8Num72"/>
    <w:lvl w:ilvl="0" w:tplc="B996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B06D42"/>
    <w:multiLevelType w:val="hybridMultilevel"/>
    <w:tmpl w:val="2542A7E4"/>
    <w:lvl w:ilvl="0" w:tplc="5FF83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868CD"/>
    <w:multiLevelType w:val="hybridMultilevel"/>
    <w:tmpl w:val="AE349B92"/>
    <w:name w:val="WW8Num4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5361342"/>
    <w:multiLevelType w:val="hybridMultilevel"/>
    <w:tmpl w:val="FEB893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69113CD"/>
    <w:multiLevelType w:val="hybridMultilevel"/>
    <w:tmpl w:val="B1F69CCA"/>
    <w:name w:val="WW8Num42222"/>
    <w:lvl w:ilvl="0" w:tplc="F3F6E2B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8951DB"/>
    <w:multiLevelType w:val="hybridMultilevel"/>
    <w:tmpl w:val="0742CBBC"/>
    <w:name w:val="WW8Num1112"/>
    <w:lvl w:ilvl="0" w:tplc="66D6BB4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7D44927"/>
    <w:multiLevelType w:val="hybridMultilevel"/>
    <w:tmpl w:val="4FA0FE8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4" w15:restartNumberingAfterBreak="0">
    <w:nsid w:val="5AEC488C"/>
    <w:multiLevelType w:val="multilevel"/>
    <w:tmpl w:val="EB525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6" w15:restartNumberingAfterBreak="0">
    <w:nsid w:val="5CC00603"/>
    <w:multiLevelType w:val="multilevel"/>
    <w:tmpl w:val="BF606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1E4222C"/>
    <w:multiLevelType w:val="multilevel"/>
    <w:tmpl w:val="316E93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35D31A9"/>
    <w:multiLevelType w:val="hybridMultilevel"/>
    <w:tmpl w:val="C43CDBE8"/>
    <w:name w:val="WW8Num11122"/>
    <w:lvl w:ilvl="0" w:tplc="B996443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69F474DD"/>
    <w:multiLevelType w:val="hybridMultilevel"/>
    <w:tmpl w:val="86B2C11C"/>
    <w:name w:val="WW8Num722"/>
    <w:lvl w:ilvl="0" w:tplc="3C10BE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67242"/>
    <w:multiLevelType w:val="multilevel"/>
    <w:tmpl w:val="358A3F40"/>
    <w:name w:val="WW8Num1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41" w15:restartNumberingAfterBreak="0">
    <w:nsid w:val="736B23F9"/>
    <w:multiLevelType w:val="hybridMultilevel"/>
    <w:tmpl w:val="7248C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B509D"/>
    <w:multiLevelType w:val="hybridMultilevel"/>
    <w:tmpl w:val="AE3E09F4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638D9"/>
    <w:multiLevelType w:val="hybridMultilevel"/>
    <w:tmpl w:val="21529F8E"/>
    <w:lvl w:ilvl="0" w:tplc="A582009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9B79B4"/>
    <w:multiLevelType w:val="hybridMultilevel"/>
    <w:tmpl w:val="5784EEEC"/>
    <w:lvl w:ilvl="0" w:tplc="5BA06D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A2E31"/>
    <w:multiLevelType w:val="hybridMultilevel"/>
    <w:tmpl w:val="E480AD22"/>
    <w:lvl w:ilvl="0" w:tplc="84542A3E">
      <w:start w:val="9"/>
      <w:numFmt w:val="lowerLetter"/>
      <w:lvlText w:val="%1)"/>
      <w:lvlJc w:val="left"/>
      <w:pPr>
        <w:ind w:left="1068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35"/>
  </w:num>
  <w:num w:numId="3">
    <w:abstractNumId w:val="24"/>
  </w:num>
  <w:num w:numId="4">
    <w:abstractNumId w:val="23"/>
  </w:num>
  <w:num w:numId="5">
    <w:abstractNumId w:val="41"/>
  </w:num>
  <w:num w:numId="6">
    <w:abstractNumId w:val="44"/>
  </w:num>
  <w:num w:numId="7">
    <w:abstractNumId w:val="36"/>
  </w:num>
  <w:num w:numId="8">
    <w:abstractNumId w:val="37"/>
  </w:num>
  <w:num w:numId="9">
    <w:abstractNumId w:val="45"/>
  </w:num>
  <w:num w:numId="10">
    <w:abstractNumId w:val="43"/>
  </w:num>
  <w:num w:numId="11">
    <w:abstractNumId w:val="28"/>
  </w:num>
  <w:num w:numId="12">
    <w:abstractNumId w:val="30"/>
  </w:num>
  <w:num w:numId="13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0070A3"/>
    <w:rsid w:val="00015DB1"/>
    <w:rsid w:val="00031E9D"/>
    <w:rsid w:val="000353CE"/>
    <w:rsid w:val="00035AAA"/>
    <w:rsid w:val="000443B5"/>
    <w:rsid w:val="000531D6"/>
    <w:rsid w:val="00065672"/>
    <w:rsid w:val="00073450"/>
    <w:rsid w:val="0007667F"/>
    <w:rsid w:val="000B5E9E"/>
    <w:rsid w:val="000B6969"/>
    <w:rsid w:val="000C3242"/>
    <w:rsid w:val="000F7127"/>
    <w:rsid w:val="000F7C96"/>
    <w:rsid w:val="00110803"/>
    <w:rsid w:val="0011708D"/>
    <w:rsid w:val="001248F1"/>
    <w:rsid w:val="00127F63"/>
    <w:rsid w:val="001553BB"/>
    <w:rsid w:val="00156B15"/>
    <w:rsid w:val="00165587"/>
    <w:rsid w:val="00166F36"/>
    <w:rsid w:val="001673C8"/>
    <w:rsid w:val="00180A56"/>
    <w:rsid w:val="0018438D"/>
    <w:rsid w:val="00191F02"/>
    <w:rsid w:val="001920BE"/>
    <w:rsid w:val="001921FB"/>
    <w:rsid w:val="001A06E1"/>
    <w:rsid w:val="001C40A9"/>
    <w:rsid w:val="001E58C8"/>
    <w:rsid w:val="001E5A8C"/>
    <w:rsid w:val="001E650F"/>
    <w:rsid w:val="001F355C"/>
    <w:rsid w:val="0022284F"/>
    <w:rsid w:val="002364B7"/>
    <w:rsid w:val="00260B89"/>
    <w:rsid w:val="0026556F"/>
    <w:rsid w:val="002752C3"/>
    <w:rsid w:val="00276CEE"/>
    <w:rsid w:val="00282617"/>
    <w:rsid w:val="00286C7E"/>
    <w:rsid w:val="002A1D62"/>
    <w:rsid w:val="002A28B5"/>
    <w:rsid w:val="002A7EF1"/>
    <w:rsid w:val="002B25A1"/>
    <w:rsid w:val="002C7FD9"/>
    <w:rsid w:val="002D046C"/>
    <w:rsid w:val="002D0DD1"/>
    <w:rsid w:val="002D0EC5"/>
    <w:rsid w:val="002E383C"/>
    <w:rsid w:val="002F1DD1"/>
    <w:rsid w:val="00306571"/>
    <w:rsid w:val="00310541"/>
    <w:rsid w:val="003144C2"/>
    <w:rsid w:val="00322A29"/>
    <w:rsid w:val="00334E2C"/>
    <w:rsid w:val="0033678A"/>
    <w:rsid w:val="003417E0"/>
    <w:rsid w:val="00344402"/>
    <w:rsid w:val="00354729"/>
    <w:rsid w:val="003556FF"/>
    <w:rsid w:val="00364041"/>
    <w:rsid w:val="00370936"/>
    <w:rsid w:val="00384ECB"/>
    <w:rsid w:val="003B4836"/>
    <w:rsid w:val="003B4BD1"/>
    <w:rsid w:val="003C51B3"/>
    <w:rsid w:val="003D71EB"/>
    <w:rsid w:val="003E388E"/>
    <w:rsid w:val="003F28A8"/>
    <w:rsid w:val="003F346D"/>
    <w:rsid w:val="004109ED"/>
    <w:rsid w:val="00422BF7"/>
    <w:rsid w:val="004316C5"/>
    <w:rsid w:val="0045025B"/>
    <w:rsid w:val="00457B4A"/>
    <w:rsid w:val="00472774"/>
    <w:rsid w:val="0048621C"/>
    <w:rsid w:val="004909D8"/>
    <w:rsid w:val="004B73A2"/>
    <w:rsid w:val="004C6080"/>
    <w:rsid w:val="004D2082"/>
    <w:rsid w:val="004F6E76"/>
    <w:rsid w:val="00500DC0"/>
    <w:rsid w:val="00507942"/>
    <w:rsid w:val="00510A94"/>
    <w:rsid w:val="00527A2D"/>
    <w:rsid w:val="0054117F"/>
    <w:rsid w:val="0055397E"/>
    <w:rsid w:val="00567855"/>
    <w:rsid w:val="00574C0F"/>
    <w:rsid w:val="00575641"/>
    <w:rsid w:val="00585213"/>
    <w:rsid w:val="005B0216"/>
    <w:rsid w:val="005B41FD"/>
    <w:rsid w:val="005B590F"/>
    <w:rsid w:val="005B595E"/>
    <w:rsid w:val="005B6E64"/>
    <w:rsid w:val="005D21DD"/>
    <w:rsid w:val="005D7F39"/>
    <w:rsid w:val="005E710D"/>
    <w:rsid w:val="005F43EB"/>
    <w:rsid w:val="005F72C6"/>
    <w:rsid w:val="00603BE0"/>
    <w:rsid w:val="00604B9B"/>
    <w:rsid w:val="00633936"/>
    <w:rsid w:val="00640660"/>
    <w:rsid w:val="00642F3C"/>
    <w:rsid w:val="006451DB"/>
    <w:rsid w:val="00654784"/>
    <w:rsid w:val="006645BB"/>
    <w:rsid w:val="0066552D"/>
    <w:rsid w:val="006718DB"/>
    <w:rsid w:val="00695CD8"/>
    <w:rsid w:val="006C45F8"/>
    <w:rsid w:val="006C5638"/>
    <w:rsid w:val="006D53A2"/>
    <w:rsid w:val="006E0063"/>
    <w:rsid w:val="006F26B4"/>
    <w:rsid w:val="006F7A8A"/>
    <w:rsid w:val="007055F5"/>
    <w:rsid w:val="0071190D"/>
    <w:rsid w:val="00711D65"/>
    <w:rsid w:val="00724D7E"/>
    <w:rsid w:val="00727CDD"/>
    <w:rsid w:val="007342D9"/>
    <w:rsid w:val="0074690F"/>
    <w:rsid w:val="007615DE"/>
    <w:rsid w:val="00765C97"/>
    <w:rsid w:val="0077222C"/>
    <w:rsid w:val="0078068D"/>
    <w:rsid w:val="007818EB"/>
    <w:rsid w:val="007A3BBE"/>
    <w:rsid w:val="007B1F6F"/>
    <w:rsid w:val="007C653C"/>
    <w:rsid w:val="008161E2"/>
    <w:rsid w:val="008206D4"/>
    <w:rsid w:val="008229A4"/>
    <w:rsid w:val="00831FB7"/>
    <w:rsid w:val="0084028D"/>
    <w:rsid w:val="0086621F"/>
    <w:rsid w:val="00876AAA"/>
    <w:rsid w:val="0088175D"/>
    <w:rsid w:val="0088367C"/>
    <w:rsid w:val="008919A7"/>
    <w:rsid w:val="008A4BDF"/>
    <w:rsid w:val="008B030C"/>
    <w:rsid w:val="008B0C64"/>
    <w:rsid w:val="008C7FCF"/>
    <w:rsid w:val="008E54BB"/>
    <w:rsid w:val="008E5E85"/>
    <w:rsid w:val="008E7F86"/>
    <w:rsid w:val="008F1305"/>
    <w:rsid w:val="0091332C"/>
    <w:rsid w:val="00914B73"/>
    <w:rsid w:val="00917236"/>
    <w:rsid w:val="0092706C"/>
    <w:rsid w:val="009364EF"/>
    <w:rsid w:val="00936527"/>
    <w:rsid w:val="009462F0"/>
    <w:rsid w:val="00947363"/>
    <w:rsid w:val="009564A0"/>
    <w:rsid w:val="00956D6E"/>
    <w:rsid w:val="00983AC4"/>
    <w:rsid w:val="009A21A4"/>
    <w:rsid w:val="009B4C23"/>
    <w:rsid w:val="009B6E2A"/>
    <w:rsid w:val="009B76AA"/>
    <w:rsid w:val="009C1F98"/>
    <w:rsid w:val="009D65EB"/>
    <w:rsid w:val="009E3F6C"/>
    <w:rsid w:val="00A066AC"/>
    <w:rsid w:val="00A1295C"/>
    <w:rsid w:val="00A17DB2"/>
    <w:rsid w:val="00A238AA"/>
    <w:rsid w:val="00A27266"/>
    <w:rsid w:val="00A4399A"/>
    <w:rsid w:val="00A52915"/>
    <w:rsid w:val="00A57962"/>
    <w:rsid w:val="00A57B4C"/>
    <w:rsid w:val="00A642A2"/>
    <w:rsid w:val="00A65216"/>
    <w:rsid w:val="00A669CF"/>
    <w:rsid w:val="00A72458"/>
    <w:rsid w:val="00A80FDD"/>
    <w:rsid w:val="00A87671"/>
    <w:rsid w:val="00A95D2A"/>
    <w:rsid w:val="00AD20F6"/>
    <w:rsid w:val="00AE0840"/>
    <w:rsid w:val="00AE1E5F"/>
    <w:rsid w:val="00AF6B94"/>
    <w:rsid w:val="00B0260D"/>
    <w:rsid w:val="00B216D0"/>
    <w:rsid w:val="00B26045"/>
    <w:rsid w:val="00B3053F"/>
    <w:rsid w:val="00B35E95"/>
    <w:rsid w:val="00B367AD"/>
    <w:rsid w:val="00B63F82"/>
    <w:rsid w:val="00B66D8D"/>
    <w:rsid w:val="00B6758D"/>
    <w:rsid w:val="00B8411A"/>
    <w:rsid w:val="00B90167"/>
    <w:rsid w:val="00B94D2D"/>
    <w:rsid w:val="00B976AC"/>
    <w:rsid w:val="00B97712"/>
    <w:rsid w:val="00BB082C"/>
    <w:rsid w:val="00BB4EAB"/>
    <w:rsid w:val="00C00A3B"/>
    <w:rsid w:val="00C03B32"/>
    <w:rsid w:val="00C10540"/>
    <w:rsid w:val="00C22C51"/>
    <w:rsid w:val="00C42F90"/>
    <w:rsid w:val="00C468F2"/>
    <w:rsid w:val="00C53941"/>
    <w:rsid w:val="00C5492F"/>
    <w:rsid w:val="00C6433D"/>
    <w:rsid w:val="00C87336"/>
    <w:rsid w:val="00C9364B"/>
    <w:rsid w:val="00C95189"/>
    <w:rsid w:val="00CA1BDF"/>
    <w:rsid w:val="00CB0F98"/>
    <w:rsid w:val="00CB446A"/>
    <w:rsid w:val="00CB60F9"/>
    <w:rsid w:val="00CB6573"/>
    <w:rsid w:val="00CD6D52"/>
    <w:rsid w:val="00CE0E26"/>
    <w:rsid w:val="00CE26C8"/>
    <w:rsid w:val="00CE705A"/>
    <w:rsid w:val="00CF2EE2"/>
    <w:rsid w:val="00D320C2"/>
    <w:rsid w:val="00D432C5"/>
    <w:rsid w:val="00D63702"/>
    <w:rsid w:val="00D74C60"/>
    <w:rsid w:val="00D8472C"/>
    <w:rsid w:val="00DB1E17"/>
    <w:rsid w:val="00DB5A48"/>
    <w:rsid w:val="00DC6E52"/>
    <w:rsid w:val="00DD0E4E"/>
    <w:rsid w:val="00E148B5"/>
    <w:rsid w:val="00E150DD"/>
    <w:rsid w:val="00E22297"/>
    <w:rsid w:val="00E26895"/>
    <w:rsid w:val="00E436F1"/>
    <w:rsid w:val="00E46E7E"/>
    <w:rsid w:val="00E554E0"/>
    <w:rsid w:val="00E55A2F"/>
    <w:rsid w:val="00E56B47"/>
    <w:rsid w:val="00E67F72"/>
    <w:rsid w:val="00E70FC0"/>
    <w:rsid w:val="00E84EEF"/>
    <w:rsid w:val="00EC5AD5"/>
    <w:rsid w:val="00ED79E3"/>
    <w:rsid w:val="00EE06EF"/>
    <w:rsid w:val="00EF0C9D"/>
    <w:rsid w:val="00EF24E2"/>
    <w:rsid w:val="00EF2B81"/>
    <w:rsid w:val="00F042B2"/>
    <w:rsid w:val="00F43682"/>
    <w:rsid w:val="00F441A8"/>
    <w:rsid w:val="00F83E82"/>
    <w:rsid w:val="00FA1648"/>
    <w:rsid w:val="00FA62D7"/>
    <w:rsid w:val="00FB2215"/>
    <w:rsid w:val="00FC09A6"/>
    <w:rsid w:val="00FC18C0"/>
    <w:rsid w:val="00FD534B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92F38"/>
  <w15:docId w15:val="{24EDF7BF-D8AC-44B3-B2E4-AA728B0F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33D"/>
  </w:style>
  <w:style w:type="paragraph" w:styleId="Nagwek1">
    <w:name w:val="heading 1"/>
    <w:basedOn w:val="Normalny"/>
    <w:next w:val="Normalny"/>
    <w:link w:val="Nagwek1Znak"/>
    <w:qFormat/>
    <w:rsid w:val="009462F0"/>
    <w:pPr>
      <w:keepNext/>
      <w:keepLines/>
      <w:numPr>
        <w:numId w:val="1"/>
      </w:numPr>
      <w:pBdr>
        <w:top w:val="none" w:sz="0" w:space="0" w:color="000000"/>
        <w:left w:val="none" w:sz="0" w:space="0" w:color="000000"/>
        <w:bottom w:val="single" w:sz="4" w:space="2" w:color="ED7D31"/>
        <w:right w:val="none" w:sz="0" w:space="0" w:color="000000"/>
      </w:pBdr>
      <w:suppressAutoHyphens/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9462F0"/>
    <w:pPr>
      <w:keepNext/>
      <w:keepLines/>
      <w:numPr>
        <w:ilvl w:val="1"/>
        <w:numId w:val="1"/>
      </w:numPr>
      <w:suppressAutoHyphen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9462F0"/>
    <w:pPr>
      <w:keepNext/>
      <w:keepLines/>
      <w:numPr>
        <w:ilvl w:val="2"/>
        <w:numId w:val="1"/>
      </w:numPr>
      <w:suppressAutoHyphens/>
      <w:spacing w:before="80" w:after="0" w:line="240" w:lineRule="auto"/>
      <w:outlineLvl w:val="2"/>
    </w:pPr>
    <w:rPr>
      <w:rFonts w:ascii="Calibri Light" w:eastAsia="SimSun" w:hAnsi="Calibri Light" w:cs="Times New Roman"/>
      <w:color w:val="C45911"/>
      <w:sz w:val="32"/>
      <w:szCs w:val="32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9462F0"/>
    <w:pPr>
      <w:keepNext/>
      <w:keepLines/>
      <w:numPr>
        <w:ilvl w:val="3"/>
        <w:numId w:val="1"/>
      </w:numPr>
      <w:suppressAutoHyphens/>
      <w:spacing w:before="80" w:after="0" w:line="240" w:lineRule="auto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9462F0"/>
    <w:pPr>
      <w:keepNext/>
      <w:keepLines/>
      <w:numPr>
        <w:ilvl w:val="4"/>
        <w:numId w:val="1"/>
      </w:numPr>
      <w:suppressAutoHyphens/>
      <w:spacing w:before="80" w:after="0" w:line="240" w:lineRule="auto"/>
      <w:outlineLvl w:val="4"/>
    </w:pPr>
    <w:rPr>
      <w:rFonts w:ascii="Calibri Light" w:eastAsia="SimSun" w:hAnsi="Calibri Light" w:cs="Times New Roman"/>
      <w:color w:val="C45911"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9462F0"/>
    <w:pPr>
      <w:keepNext/>
      <w:keepLines/>
      <w:numPr>
        <w:ilvl w:val="5"/>
        <w:numId w:val="1"/>
      </w:numPr>
      <w:suppressAutoHyphens/>
      <w:spacing w:before="80" w:after="0" w:line="240" w:lineRule="auto"/>
      <w:outlineLvl w:val="5"/>
    </w:pPr>
    <w:rPr>
      <w:rFonts w:ascii="Calibri Light" w:eastAsia="SimSun" w:hAnsi="Calibri Light" w:cs="Times New Roman"/>
      <w:i/>
      <w:iCs/>
      <w:color w:val="833C0B"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9462F0"/>
    <w:pPr>
      <w:keepNext/>
      <w:keepLines/>
      <w:numPr>
        <w:ilvl w:val="6"/>
        <w:numId w:val="1"/>
      </w:numPr>
      <w:suppressAutoHyphens/>
      <w:spacing w:before="80" w:after="0" w:line="240" w:lineRule="auto"/>
      <w:outlineLvl w:val="6"/>
    </w:pPr>
    <w:rPr>
      <w:rFonts w:ascii="Calibri Light" w:eastAsia="SimSun" w:hAnsi="Calibri Light" w:cs="Times New Roman"/>
      <w:b/>
      <w:bCs/>
      <w:color w:val="833C0B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9462F0"/>
    <w:pPr>
      <w:keepNext/>
      <w:keepLines/>
      <w:numPr>
        <w:ilvl w:val="7"/>
        <w:numId w:val="1"/>
      </w:numPr>
      <w:suppressAutoHyphens/>
      <w:spacing w:before="80" w:after="0" w:line="240" w:lineRule="auto"/>
      <w:outlineLvl w:val="7"/>
    </w:pPr>
    <w:rPr>
      <w:rFonts w:ascii="Calibri Light" w:eastAsia="SimSun" w:hAnsi="Calibri Light" w:cs="Times New Roman"/>
      <w:color w:val="833C0B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9462F0"/>
    <w:pPr>
      <w:keepNext/>
      <w:keepLines/>
      <w:numPr>
        <w:ilvl w:val="8"/>
        <w:numId w:val="1"/>
      </w:numPr>
      <w:suppressAutoHyphens/>
      <w:spacing w:before="80" w:after="0" w:line="240" w:lineRule="auto"/>
      <w:outlineLvl w:val="8"/>
    </w:pPr>
    <w:rPr>
      <w:rFonts w:ascii="Calibri Light" w:eastAsia="SimSun" w:hAnsi="Calibri Light" w:cs="Times New Roman"/>
      <w:i/>
      <w:iCs/>
      <w:color w:val="833C0B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5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9462F0"/>
    <w:rPr>
      <w:rFonts w:ascii="Calibri Light" w:eastAsia="SimSun" w:hAnsi="Calibri Light" w:cs="Times New Roman"/>
      <w:color w:val="262626"/>
      <w:sz w:val="40"/>
      <w:szCs w:val="40"/>
      <w:lang w:eastAsia="zh-CN"/>
    </w:rPr>
  </w:style>
  <w:style w:type="character" w:customStyle="1" w:styleId="Nagwek2Znak">
    <w:name w:val="Nagłówek 2 Znak"/>
    <w:basedOn w:val="Domylnaczcionkaakapitu"/>
    <w:link w:val="Nagwek2"/>
    <w:rsid w:val="009462F0"/>
    <w:rPr>
      <w:rFonts w:ascii="Calibri Light" w:eastAsia="SimSun" w:hAnsi="Calibri Light" w:cs="Times New Roman"/>
      <w:color w:val="ED7D31"/>
      <w:sz w:val="36"/>
      <w:szCs w:val="36"/>
      <w:lang w:eastAsia="zh-CN"/>
    </w:rPr>
  </w:style>
  <w:style w:type="character" w:customStyle="1" w:styleId="Nagwek3Znak">
    <w:name w:val="Nagłówek 3 Znak"/>
    <w:basedOn w:val="Domylnaczcionkaakapitu"/>
    <w:link w:val="Nagwek3"/>
    <w:rsid w:val="009462F0"/>
    <w:rPr>
      <w:rFonts w:ascii="Calibri Light" w:eastAsia="SimSun" w:hAnsi="Calibri Light" w:cs="Times New Roman"/>
      <w:color w:val="C45911"/>
      <w:sz w:val="32"/>
      <w:szCs w:val="32"/>
      <w:lang w:eastAsia="zh-CN"/>
    </w:rPr>
  </w:style>
  <w:style w:type="character" w:customStyle="1" w:styleId="Nagwek4Znak">
    <w:name w:val="Nagłówek 4 Znak"/>
    <w:basedOn w:val="Domylnaczcionkaakapitu"/>
    <w:link w:val="Nagwek4"/>
    <w:rsid w:val="009462F0"/>
    <w:rPr>
      <w:rFonts w:ascii="Calibri Light" w:eastAsia="SimSun" w:hAnsi="Calibri Light" w:cs="Times New Roman"/>
      <w:i/>
      <w:iCs/>
      <w:color w:val="833C0B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462F0"/>
    <w:rPr>
      <w:rFonts w:ascii="Calibri Light" w:eastAsia="SimSun" w:hAnsi="Calibri Light" w:cs="Times New Roman"/>
      <w:color w:val="C45911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9462F0"/>
    <w:rPr>
      <w:rFonts w:ascii="Calibri Light" w:eastAsia="SimSun" w:hAnsi="Calibri Light" w:cs="Times New Roman"/>
      <w:i/>
      <w:iCs/>
      <w:color w:val="833C0B"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9462F0"/>
    <w:rPr>
      <w:rFonts w:ascii="Calibri Light" w:eastAsia="SimSun" w:hAnsi="Calibri Light" w:cs="Times New Roman"/>
      <w:b/>
      <w:bCs/>
      <w:color w:val="833C0B"/>
      <w:lang w:eastAsia="zh-CN"/>
    </w:rPr>
  </w:style>
  <w:style w:type="character" w:customStyle="1" w:styleId="Nagwek8Znak">
    <w:name w:val="Nagłówek 8 Znak"/>
    <w:basedOn w:val="Domylnaczcionkaakapitu"/>
    <w:link w:val="Nagwek8"/>
    <w:rsid w:val="009462F0"/>
    <w:rPr>
      <w:rFonts w:ascii="Calibri Light" w:eastAsia="SimSun" w:hAnsi="Calibri Light" w:cs="Times New Roman"/>
      <w:color w:val="833C0B"/>
      <w:lang w:eastAsia="zh-CN"/>
    </w:rPr>
  </w:style>
  <w:style w:type="character" w:customStyle="1" w:styleId="Nagwek9Znak">
    <w:name w:val="Nagłówek 9 Znak"/>
    <w:basedOn w:val="Domylnaczcionkaakapitu"/>
    <w:link w:val="Nagwek9"/>
    <w:rsid w:val="009462F0"/>
    <w:rPr>
      <w:rFonts w:ascii="Calibri Light" w:eastAsia="SimSun" w:hAnsi="Calibri Light" w:cs="Times New Roman"/>
      <w:i/>
      <w:iCs/>
      <w:color w:val="833C0B"/>
      <w:lang w:eastAsia="zh-CN"/>
    </w:rPr>
  </w:style>
  <w:style w:type="character" w:customStyle="1" w:styleId="WW8Num1z0">
    <w:name w:val="WW8Num1z0"/>
    <w:rsid w:val="009462F0"/>
    <w:rPr>
      <w:rFonts w:cs="Calibri"/>
      <w:b/>
      <w:bCs/>
      <w:sz w:val="22"/>
      <w:szCs w:val="22"/>
    </w:rPr>
  </w:style>
  <w:style w:type="character" w:customStyle="1" w:styleId="WW8Num1z1">
    <w:name w:val="WW8Num1z1"/>
    <w:rsid w:val="009462F0"/>
    <w:rPr>
      <w:rFonts w:cs="Calibri"/>
      <w:sz w:val="22"/>
      <w:szCs w:val="22"/>
    </w:rPr>
  </w:style>
  <w:style w:type="character" w:customStyle="1" w:styleId="WW8Num1z2">
    <w:name w:val="WW8Num1z2"/>
    <w:rsid w:val="009462F0"/>
  </w:style>
  <w:style w:type="character" w:customStyle="1" w:styleId="WW8Num1z3">
    <w:name w:val="WW8Num1z3"/>
    <w:rsid w:val="009462F0"/>
  </w:style>
  <w:style w:type="character" w:customStyle="1" w:styleId="WW8Num1z4">
    <w:name w:val="WW8Num1z4"/>
    <w:rsid w:val="009462F0"/>
  </w:style>
  <w:style w:type="character" w:customStyle="1" w:styleId="WW8Num1z5">
    <w:name w:val="WW8Num1z5"/>
    <w:rsid w:val="009462F0"/>
  </w:style>
  <w:style w:type="character" w:customStyle="1" w:styleId="WW8Num1z6">
    <w:name w:val="WW8Num1z6"/>
    <w:rsid w:val="009462F0"/>
  </w:style>
  <w:style w:type="character" w:customStyle="1" w:styleId="WW8Num1z7">
    <w:name w:val="WW8Num1z7"/>
    <w:rsid w:val="009462F0"/>
  </w:style>
  <w:style w:type="character" w:customStyle="1" w:styleId="WW8Num1z8">
    <w:name w:val="WW8Num1z8"/>
    <w:rsid w:val="009462F0"/>
  </w:style>
  <w:style w:type="character" w:customStyle="1" w:styleId="WW8Num2z0">
    <w:name w:val="WW8Num2z0"/>
    <w:rsid w:val="009462F0"/>
    <w:rPr>
      <w:rFonts w:cs="Calibri" w:hint="default"/>
      <w:b/>
      <w:spacing w:val="-4"/>
      <w:sz w:val="22"/>
      <w:szCs w:val="22"/>
    </w:rPr>
  </w:style>
  <w:style w:type="character" w:customStyle="1" w:styleId="WW8Num2z1">
    <w:name w:val="WW8Num2z1"/>
    <w:rsid w:val="009462F0"/>
  </w:style>
  <w:style w:type="character" w:customStyle="1" w:styleId="WW8Num2z2">
    <w:name w:val="WW8Num2z2"/>
    <w:rsid w:val="009462F0"/>
  </w:style>
  <w:style w:type="character" w:customStyle="1" w:styleId="WW8Num2z3">
    <w:name w:val="WW8Num2z3"/>
    <w:rsid w:val="009462F0"/>
  </w:style>
  <w:style w:type="character" w:customStyle="1" w:styleId="WW8Num2z4">
    <w:name w:val="WW8Num2z4"/>
    <w:rsid w:val="009462F0"/>
  </w:style>
  <w:style w:type="character" w:customStyle="1" w:styleId="WW8Num2z5">
    <w:name w:val="WW8Num2z5"/>
    <w:rsid w:val="009462F0"/>
  </w:style>
  <w:style w:type="character" w:customStyle="1" w:styleId="WW8Num2z6">
    <w:name w:val="WW8Num2z6"/>
    <w:rsid w:val="009462F0"/>
  </w:style>
  <w:style w:type="character" w:customStyle="1" w:styleId="WW8Num2z7">
    <w:name w:val="WW8Num2z7"/>
    <w:rsid w:val="009462F0"/>
  </w:style>
  <w:style w:type="character" w:customStyle="1" w:styleId="WW8Num2z8">
    <w:name w:val="WW8Num2z8"/>
    <w:rsid w:val="009462F0"/>
  </w:style>
  <w:style w:type="character" w:customStyle="1" w:styleId="WW8Num3z0">
    <w:name w:val="WW8Num3z0"/>
    <w:rsid w:val="009462F0"/>
    <w:rPr>
      <w:rFonts w:cs="Calibri"/>
      <w:b/>
      <w:bCs/>
      <w:i/>
      <w:sz w:val="22"/>
      <w:szCs w:val="22"/>
    </w:rPr>
  </w:style>
  <w:style w:type="character" w:customStyle="1" w:styleId="WW8Num3z1">
    <w:name w:val="WW8Num3z1"/>
    <w:rsid w:val="009462F0"/>
  </w:style>
  <w:style w:type="character" w:customStyle="1" w:styleId="WW8Num3z2">
    <w:name w:val="WW8Num3z2"/>
    <w:rsid w:val="009462F0"/>
  </w:style>
  <w:style w:type="character" w:customStyle="1" w:styleId="WW8Num3z3">
    <w:name w:val="WW8Num3z3"/>
    <w:rsid w:val="009462F0"/>
  </w:style>
  <w:style w:type="character" w:customStyle="1" w:styleId="WW8Num3z4">
    <w:name w:val="WW8Num3z4"/>
    <w:rsid w:val="009462F0"/>
  </w:style>
  <w:style w:type="character" w:customStyle="1" w:styleId="WW8Num3z5">
    <w:name w:val="WW8Num3z5"/>
    <w:rsid w:val="009462F0"/>
  </w:style>
  <w:style w:type="character" w:customStyle="1" w:styleId="WW8Num3z6">
    <w:name w:val="WW8Num3z6"/>
    <w:rsid w:val="009462F0"/>
  </w:style>
  <w:style w:type="character" w:customStyle="1" w:styleId="WW8Num3z7">
    <w:name w:val="WW8Num3z7"/>
    <w:rsid w:val="009462F0"/>
  </w:style>
  <w:style w:type="character" w:customStyle="1" w:styleId="WW8Num3z8">
    <w:name w:val="WW8Num3z8"/>
    <w:rsid w:val="009462F0"/>
  </w:style>
  <w:style w:type="character" w:customStyle="1" w:styleId="WW8Num4z0">
    <w:name w:val="WW8Num4z0"/>
    <w:rsid w:val="009462F0"/>
    <w:rPr>
      <w:rFonts w:cs="Calibri"/>
      <w:b/>
      <w:bCs/>
      <w:sz w:val="22"/>
      <w:szCs w:val="22"/>
      <w:lang w:bidi="th-TH"/>
    </w:rPr>
  </w:style>
  <w:style w:type="character" w:customStyle="1" w:styleId="WW8Num4z1">
    <w:name w:val="WW8Num4z1"/>
    <w:rsid w:val="009462F0"/>
  </w:style>
  <w:style w:type="character" w:customStyle="1" w:styleId="WW8Num4z2">
    <w:name w:val="WW8Num4z2"/>
    <w:rsid w:val="009462F0"/>
  </w:style>
  <w:style w:type="character" w:customStyle="1" w:styleId="WW8Num4z3">
    <w:name w:val="WW8Num4z3"/>
    <w:rsid w:val="009462F0"/>
  </w:style>
  <w:style w:type="character" w:customStyle="1" w:styleId="WW8Num4z4">
    <w:name w:val="WW8Num4z4"/>
    <w:rsid w:val="009462F0"/>
  </w:style>
  <w:style w:type="character" w:customStyle="1" w:styleId="WW8Num4z5">
    <w:name w:val="WW8Num4z5"/>
    <w:rsid w:val="009462F0"/>
  </w:style>
  <w:style w:type="character" w:customStyle="1" w:styleId="WW8Num4z6">
    <w:name w:val="WW8Num4z6"/>
    <w:rsid w:val="009462F0"/>
  </w:style>
  <w:style w:type="character" w:customStyle="1" w:styleId="WW8Num4z7">
    <w:name w:val="WW8Num4z7"/>
    <w:rsid w:val="009462F0"/>
  </w:style>
  <w:style w:type="character" w:customStyle="1" w:styleId="WW8Num4z8">
    <w:name w:val="WW8Num4z8"/>
    <w:rsid w:val="009462F0"/>
  </w:style>
  <w:style w:type="character" w:customStyle="1" w:styleId="WW8Num5z0">
    <w:name w:val="WW8Num5z0"/>
    <w:rsid w:val="009462F0"/>
    <w:rPr>
      <w:rFonts w:cs="Times New Roman"/>
      <w:sz w:val="22"/>
      <w:szCs w:val="22"/>
      <w:lang w:eastAsia="ar-SA"/>
    </w:rPr>
  </w:style>
  <w:style w:type="character" w:customStyle="1" w:styleId="WW8Num6z0">
    <w:name w:val="WW8Num6z0"/>
    <w:rsid w:val="009462F0"/>
    <w:rPr>
      <w:rFonts w:ascii="Calibri" w:hAnsi="Calibri" w:cs="Calibri" w:hint="default"/>
      <w:b/>
      <w:bCs/>
      <w:i w:val="0"/>
      <w:sz w:val="22"/>
      <w:szCs w:val="22"/>
    </w:rPr>
  </w:style>
  <w:style w:type="character" w:customStyle="1" w:styleId="WW8Num6z1">
    <w:name w:val="WW8Num6z1"/>
    <w:rsid w:val="009462F0"/>
    <w:rPr>
      <w:rFonts w:ascii="Courier New" w:hAnsi="Courier New" w:cs="Courier New" w:hint="default"/>
    </w:rPr>
  </w:style>
  <w:style w:type="character" w:customStyle="1" w:styleId="WW8Num6z2">
    <w:name w:val="WW8Num6z2"/>
    <w:rsid w:val="009462F0"/>
    <w:rPr>
      <w:rFonts w:ascii="Wingdings" w:hAnsi="Wingdings" w:cs="Wingdings" w:hint="default"/>
    </w:rPr>
  </w:style>
  <w:style w:type="character" w:customStyle="1" w:styleId="WW8Num6z3">
    <w:name w:val="WW8Num6z3"/>
    <w:rsid w:val="009462F0"/>
    <w:rPr>
      <w:rFonts w:ascii="Symbol" w:hAnsi="Symbol" w:cs="Symbol" w:hint="default"/>
    </w:rPr>
  </w:style>
  <w:style w:type="character" w:customStyle="1" w:styleId="WW8Num7z0">
    <w:name w:val="WW8Num7z0"/>
    <w:rsid w:val="009462F0"/>
    <w:rPr>
      <w:rFonts w:cs="Calibri"/>
      <w:sz w:val="22"/>
      <w:szCs w:val="22"/>
      <w:lang w:bidi="th-TH"/>
    </w:rPr>
  </w:style>
  <w:style w:type="character" w:customStyle="1" w:styleId="WW8Num7z1">
    <w:name w:val="WW8Num7z1"/>
    <w:rsid w:val="009462F0"/>
  </w:style>
  <w:style w:type="character" w:customStyle="1" w:styleId="WW8Num7z2">
    <w:name w:val="WW8Num7z2"/>
    <w:rsid w:val="009462F0"/>
  </w:style>
  <w:style w:type="character" w:customStyle="1" w:styleId="WW8Num7z3">
    <w:name w:val="WW8Num7z3"/>
    <w:rsid w:val="009462F0"/>
  </w:style>
  <w:style w:type="character" w:customStyle="1" w:styleId="WW8Num7z4">
    <w:name w:val="WW8Num7z4"/>
    <w:rsid w:val="009462F0"/>
  </w:style>
  <w:style w:type="character" w:customStyle="1" w:styleId="WW8Num7z5">
    <w:name w:val="WW8Num7z5"/>
    <w:rsid w:val="009462F0"/>
  </w:style>
  <w:style w:type="character" w:customStyle="1" w:styleId="WW8Num7z6">
    <w:name w:val="WW8Num7z6"/>
    <w:rsid w:val="009462F0"/>
  </w:style>
  <w:style w:type="character" w:customStyle="1" w:styleId="WW8Num7z7">
    <w:name w:val="WW8Num7z7"/>
    <w:rsid w:val="009462F0"/>
  </w:style>
  <w:style w:type="character" w:customStyle="1" w:styleId="WW8Num7z8">
    <w:name w:val="WW8Num7z8"/>
    <w:rsid w:val="009462F0"/>
  </w:style>
  <w:style w:type="character" w:customStyle="1" w:styleId="WW8Num8z0">
    <w:name w:val="WW8Num8z0"/>
    <w:rsid w:val="009462F0"/>
    <w:rPr>
      <w:rFonts w:ascii="Wingdings" w:hAnsi="Wingdings" w:cs="Wingdings" w:hint="default"/>
    </w:rPr>
  </w:style>
  <w:style w:type="character" w:customStyle="1" w:styleId="WW8Num8z1">
    <w:name w:val="WW8Num8z1"/>
    <w:rsid w:val="009462F0"/>
    <w:rPr>
      <w:rFonts w:ascii="Courier New" w:hAnsi="Courier New" w:cs="Courier New" w:hint="default"/>
    </w:rPr>
  </w:style>
  <w:style w:type="character" w:customStyle="1" w:styleId="WW8Num8z3">
    <w:name w:val="WW8Num8z3"/>
    <w:rsid w:val="009462F0"/>
    <w:rPr>
      <w:rFonts w:ascii="Symbol" w:hAnsi="Symbol" w:cs="Symbol" w:hint="default"/>
    </w:rPr>
  </w:style>
  <w:style w:type="character" w:customStyle="1" w:styleId="WW8Num9z0">
    <w:name w:val="WW8Num9z0"/>
    <w:rsid w:val="009462F0"/>
    <w:rPr>
      <w:rFonts w:ascii="Cambria" w:hAnsi="Cambria" w:cs="Cambria"/>
      <w:spacing w:val="-4"/>
      <w:sz w:val="24"/>
      <w:szCs w:val="24"/>
      <w:lang w:bidi="th-TH"/>
    </w:rPr>
  </w:style>
  <w:style w:type="character" w:customStyle="1" w:styleId="WW8Num9z1">
    <w:name w:val="WW8Num9z1"/>
    <w:rsid w:val="009462F0"/>
  </w:style>
  <w:style w:type="character" w:customStyle="1" w:styleId="WW8Num9z2">
    <w:name w:val="WW8Num9z2"/>
    <w:rsid w:val="009462F0"/>
  </w:style>
  <w:style w:type="character" w:customStyle="1" w:styleId="WW8Num9z3">
    <w:name w:val="WW8Num9z3"/>
    <w:rsid w:val="009462F0"/>
  </w:style>
  <w:style w:type="character" w:customStyle="1" w:styleId="WW8Num9z4">
    <w:name w:val="WW8Num9z4"/>
    <w:rsid w:val="009462F0"/>
  </w:style>
  <w:style w:type="character" w:customStyle="1" w:styleId="WW8Num9z5">
    <w:name w:val="WW8Num9z5"/>
    <w:rsid w:val="009462F0"/>
  </w:style>
  <w:style w:type="character" w:customStyle="1" w:styleId="WW8Num9z6">
    <w:name w:val="WW8Num9z6"/>
    <w:rsid w:val="009462F0"/>
  </w:style>
  <w:style w:type="character" w:customStyle="1" w:styleId="WW8Num9z7">
    <w:name w:val="WW8Num9z7"/>
    <w:rsid w:val="009462F0"/>
  </w:style>
  <w:style w:type="character" w:customStyle="1" w:styleId="WW8Num9z8">
    <w:name w:val="WW8Num9z8"/>
    <w:rsid w:val="009462F0"/>
  </w:style>
  <w:style w:type="character" w:customStyle="1" w:styleId="WW8Num10z0">
    <w:name w:val="WW8Num10z0"/>
    <w:rsid w:val="009462F0"/>
    <w:rPr>
      <w:rFonts w:cs="Calibri"/>
      <w:sz w:val="22"/>
      <w:szCs w:val="22"/>
    </w:rPr>
  </w:style>
  <w:style w:type="character" w:customStyle="1" w:styleId="WW8Num10z1">
    <w:name w:val="WW8Num10z1"/>
    <w:rsid w:val="009462F0"/>
  </w:style>
  <w:style w:type="character" w:customStyle="1" w:styleId="WW8Num10z2">
    <w:name w:val="WW8Num10z2"/>
    <w:rsid w:val="009462F0"/>
  </w:style>
  <w:style w:type="character" w:customStyle="1" w:styleId="WW8Num10z3">
    <w:name w:val="WW8Num10z3"/>
    <w:rsid w:val="009462F0"/>
  </w:style>
  <w:style w:type="character" w:customStyle="1" w:styleId="WW8Num10z4">
    <w:name w:val="WW8Num10z4"/>
    <w:rsid w:val="009462F0"/>
  </w:style>
  <w:style w:type="character" w:customStyle="1" w:styleId="WW8Num10z5">
    <w:name w:val="WW8Num10z5"/>
    <w:rsid w:val="009462F0"/>
  </w:style>
  <w:style w:type="character" w:customStyle="1" w:styleId="WW8Num10z6">
    <w:name w:val="WW8Num10z6"/>
    <w:rsid w:val="009462F0"/>
  </w:style>
  <w:style w:type="character" w:customStyle="1" w:styleId="WW8Num10z7">
    <w:name w:val="WW8Num10z7"/>
    <w:rsid w:val="009462F0"/>
  </w:style>
  <w:style w:type="character" w:customStyle="1" w:styleId="WW8Num10z8">
    <w:name w:val="WW8Num10z8"/>
    <w:rsid w:val="009462F0"/>
  </w:style>
  <w:style w:type="character" w:customStyle="1" w:styleId="WW8Num11z0">
    <w:name w:val="WW8Num11z0"/>
    <w:rsid w:val="009462F0"/>
    <w:rPr>
      <w:rFonts w:cs="Times New Roman"/>
      <w:b/>
      <w:bCs/>
    </w:rPr>
  </w:style>
  <w:style w:type="character" w:customStyle="1" w:styleId="WW8Num12z0">
    <w:name w:val="WW8Num12z0"/>
    <w:rsid w:val="009462F0"/>
    <w:rPr>
      <w:b/>
    </w:rPr>
  </w:style>
  <w:style w:type="character" w:customStyle="1" w:styleId="WW8Num12z1">
    <w:name w:val="WW8Num12z1"/>
    <w:rsid w:val="009462F0"/>
  </w:style>
  <w:style w:type="character" w:customStyle="1" w:styleId="WW8Num12z2">
    <w:name w:val="WW8Num12z2"/>
    <w:rsid w:val="009462F0"/>
  </w:style>
  <w:style w:type="character" w:customStyle="1" w:styleId="WW8Num12z3">
    <w:name w:val="WW8Num12z3"/>
    <w:rsid w:val="009462F0"/>
  </w:style>
  <w:style w:type="character" w:customStyle="1" w:styleId="WW8Num12z4">
    <w:name w:val="WW8Num12z4"/>
    <w:rsid w:val="009462F0"/>
  </w:style>
  <w:style w:type="character" w:customStyle="1" w:styleId="WW8Num12z5">
    <w:name w:val="WW8Num12z5"/>
    <w:rsid w:val="009462F0"/>
  </w:style>
  <w:style w:type="character" w:customStyle="1" w:styleId="WW8Num12z6">
    <w:name w:val="WW8Num12z6"/>
    <w:rsid w:val="009462F0"/>
  </w:style>
  <w:style w:type="character" w:customStyle="1" w:styleId="WW8Num12z7">
    <w:name w:val="WW8Num12z7"/>
    <w:rsid w:val="009462F0"/>
  </w:style>
  <w:style w:type="character" w:customStyle="1" w:styleId="WW8Num12z8">
    <w:name w:val="WW8Num12z8"/>
    <w:rsid w:val="009462F0"/>
  </w:style>
  <w:style w:type="character" w:customStyle="1" w:styleId="WW8Num13z0">
    <w:name w:val="WW8Num13z0"/>
    <w:rsid w:val="009462F0"/>
    <w:rPr>
      <w:rFonts w:cs="Calibri"/>
      <w:b/>
      <w:bCs/>
      <w:sz w:val="22"/>
      <w:szCs w:val="22"/>
    </w:rPr>
  </w:style>
  <w:style w:type="character" w:customStyle="1" w:styleId="WW8Num13z1">
    <w:name w:val="WW8Num13z1"/>
    <w:rsid w:val="009462F0"/>
  </w:style>
  <w:style w:type="character" w:customStyle="1" w:styleId="WW8Num13z2">
    <w:name w:val="WW8Num13z2"/>
    <w:rsid w:val="009462F0"/>
  </w:style>
  <w:style w:type="character" w:customStyle="1" w:styleId="WW8Num13z3">
    <w:name w:val="WW8Num13z3"/>
    <w:rsid w:val="009462F0"/>
  </w:style>
  <w:style w:type="character" w:customStyle="1" w:styleId="WW8Num13z4">
    <w:name w:val="WW8Num13z4"/>
    <w:rsid w:val="009462F0"/>
  </w:style>
  <w:style w:type="character" w:customStyle="1" w:styleId="WW8Num13z5">
    <w:name w:val="WW8Num13z5"/>
    <w:rsid w:val="009462F0"/>
  </w:style>
  <w:style w:type="character" w:customStyle="1" w:styleId="WW8Num13z6">
    <w:name w:val="WW8Num13z6"/>
    <w:rsid w:val="009462F0"/>
  </w:style>
  <w:style w:type="character" w:customStyle="1" w:styleId="WW8Num13z7">
    <w:name w:val="WW8Num13z7"/>
    <w:rsid w:val="009462F0"/>
  </w:style>
  <w:style w:type="character" w:customStyle="1" w:styleId="WW8Num13z8">
    <w:name w:val="WW8Num13z8"/>
    <w:rsid w:val="009462F0"/>
  </w:style>
  <w:style w:type="character" w:customStyle="1" w:styleId="WW8Num14z0">
    <w:name w:val="WW8Num14z0"/>
    <w:rsid w:val="009462F0"/>
    <w:rPr>
      <w:rFonts w:cs="Times New Roman"/>
    </w:rPr>
  </w:style>
  <w:style w:type="character" w:customStyle="1" w:styleId="WW8Num14z1">
    <w:name w:val="WW8Num14z1"/>
    <w:rsid w:val="009462F0"/>
    <w:rPr>
      <w:rFonts w:ascii="Calibri" w:hAnsi="Calibri" w:cs="Times New Roman"/>
      <w:b/>
      <w:bCs/>
      <w:sz w:val="22"/>
      <w:szCs w:val="22"/>
    </w:rPr>
  </w:style>
  <w:style w:type="character" w:customStyle="1" w:styleId="WW8Num15z0">
    <w:name w:val="WW8Num15z0"/>
    <w:rsid w:val="009462F0"/>
    <w:rPr>
      <w:rFonts w:ascii="Myriad Web" w:hAnsi="Myriad Web" w:cs="Myriad Web" w:hint="default"/>
      <w:sz w:val="22"/>
      <w:szCs w:val="22"/>
      <w:lang w:eastAsia="ar-SA"/>
    </w:rPr>
  </w:style>
  <w:style w:type="character" w:customStyle="1" w:styleId="WW8Num15z1">
    <w:name w:val="WW8Num15z1"/>
    <w:rsid w:val="009462F0"/>
    <w:rPr>
      <w:rFonts w:cs="Times New Roman"/>
    </w:rPr>
  </w:style>
  <w:style w:type="character" w:customStyle="1" w:styleId="WW8Num16z0">
    <w:name w:val="WW8Num16z0"/>
    <w:rsid w:val="009462F0"/>
    <w:rPr>
      <w:rFonts w:ascii="Symbol" w:hAnsi="Symbol" w:cs="Symbol" w:hint="default"/>
      <w:color w:val="000000"/>
      <w:spacing w:val="-4"/>
      <w:sz w:val="22"/>
      <w:szCs w:val="22"/>
      <w:lang w:bidi="th-TH"/>
    </w:rPr>
  </w:style>
  <w:style w:type="character" w:customStyle="1" w:styleId="WW8Num16z1">
    <w:name w:val="WW8Num16z1"/>
    <w:rsid w:val="009462F0"/>
    <w:rPr>
      <w:rFonts w:ascii="Courier New" w:hAnsi="Courier New" w:cs="Courier New" w:hint="default"/>
    </w:rPr>
  </w:style>
  <w:style w:type="character" w:customStyle="1" w:styleId="WW8Num16z2">
    <w:name w:val="WW8Num16z2"/>
    <w:rsid w:val="009462F0"/>
    <w:rPr>
      <w:rFonts w:ascii="Wingdings" w:hAnsi="Wingdings" w:cs="Wingdings" w:hint="default"/>
    </w:rPr>
  </w:style>
  <w:style w:type="character" w:customStyle="1" w:styleId="WW8Num17z0">
    <w:name w:val="WW8Num17z0"/>
    <w:rsid w:val="009462F0"/>
    <w:rPr>
      <w:rFonts w:cs="Times New Roman"/>
      <w:b/>
      <w:bCs/>
      <w:sz w:val="22"/>
      <w:szCs w:val="22"/>
    </w:rPr>
  </w:style>
  <w:style w:type="character" w:customStyle="1" w:styleId="WW8Num18z0">
    <w:name w:val="WW8Num18z0"/>
    <w:rsid w:val="009462F0"/>
    <w:rPr>
      <w:rFonts w:cs="Times New Roman"/>
      <w:b/>
      <w:bCs/>
      <w:sz w:val="22"/>
      <w:szCs w:val="22"/>
      <w:lang w:bidi="th-TH"/>
    </w:rPr>
  </w:style>
  <w:style w:type="character" w:customStyle="1" w:styleId="WW8Num18z1">
    <w:name w:val="WW8Num18z1"/>
    <w:rsid w:val="009462F0"/>
    <w:rPr>
      <w:rFonts w:cs="Times New Roman"/>
    </w:rPr>
  </w:style>
  <w:style w:type="character" w:customStyle="1" w:styleId="WW8Num19z0">
    <w:name w:val="WW8Num19z0"/>
    <w:rsid w:val="009462F0"/>
    <w:rPr>
      <w:rFonts w:cs="Calibri"/>
      <w:b w:val="0"/>
      <w:sz w:val="21"/>
    </w:rPr>
  </w:style>
  <w:style w:type="character" w:customStyle="1" w:styleId="WW8Num19z1">
    <w:name w:val="WW8Num19z1"/>
    <w:rsid w:val="009462F0"/>
  </w:style>
  <w:style w:type="character" w:customStyle="1" w:styleId="WW8Num19z2">
    <w:name w:val="WW8Num19z2"/>
    <w:rsid w:val="009462F0"/>
  </w:style>
  <w:style w:type="character" w:customStyle="1" w:styleId="WW8Num19z3">
    <w:name w:val="WW8Num19z3"/>
    <w:rsid w:val="009462F0"/>
  </w:style>
  <w:style w:type="character" w:customStyle="1" w:styleId="WW8Num19z4">
    <w:name w:val="WW8Num19z4"/>
    <w:rsid w:val="009462F0"/>
  </w:style>
  <w:style w:type="character" w:customStyle="1" w:styleId="WW8Num19z5">
    <w:name w:val="WW8Num19z5"/>
    <w:rsid w:val="009462F0"/>
  </w:style>
  <w:style w:type="character" w:customStyle="1" w:styleId="WW8Num19z6">
    <w:name w:val="WW8Num19z6"/>
    <w:rsid w:val="009462F0"/>
  </w:style>
  <w:style w:type="character" w:customStyle="1" w:styleId="WW8Num19z7">
    <w:name w:val="WW8Num19z7"/>
    <w:rsid w:val="009462F0"/>
  </w:style>
  <w:style w:type="character" w:customStyle="1" w:styleId="WW8Num19z8">
    <w:name w:val="WW8Num19z8"/>
    <w:rsid w:val="009462F0"/>
  </w:style>
  <w:style w:type="character" w:customStyle="1" w:styleId="WW8Num20z0">
    <w:name w:val="WW8Num20z0"/>
    <w:rsid w:val="009462F0"/>
    <w:rPr>
      <w:rFonts w:cs="Times New Roman"/>
      <w:b/>
      <w:bCs/>
      <w:i/>
      <w:sz w:val="22"/>
      <w:szCs w:val="22"/>
      <w:lang w:eastAsia="ar-SA"/>
    </w:rPr>
  </w:style>
  <w:style w:type="character" w:customStyle="1" w:styleId="WW8Num21z0">
    <w:name w:val="WW8Num21z0"/>
    <w:rsid w:val="009462F0"/>
    <w:rPr>
      <w:rFonts w:ascii="Symbol" w:hAnsi="Symbol" w:cs="Symbol" w:hint="default"/>
      <w:sz w:val="22"/>
      <w:szCs w:val="22"/>
    </w:rPr>
  </w:style>
  <w:style w:type="character" w:customStyle="1" w:styleId="WW8Num21z1">
    <w:name w:val="WW8Num21z1"/>
    <w:rsid w:val="009462F0"/>
    <w:rPr>
      <w:rFonts w:ascii="Courier New" w:hAnsi="Courier New" w:cs="Courier New" w:hint="default"/>
    </w:rPr>
  </w:style>
  <w:style w:type="character" w:customStyle="1" w:styleId="WW8Num21z2">
    <w:name w:val="WW8Num21z2"/>
    <w:rsid w:val="009462F0"/>
    <w:rPr>
      <w:rFonts w:ascii="Wingdings" w:hAnsi="Wingdings" w:cs="Wingdings" w:hint="default"/>
    </w:rPr>
  </w:style>
  <w:style w:type="character" w:customStyle="1" w:styleId="WW8Num22z0">
    <w:name w:val="WW8Num22z0"/>
    <w:rsid w:val="009462F0"/>
    <w:rPr>
      <w:rFonts w:cs="Calibri"/>
      <w:b/>
      <w:bCs/>
      <w:i/>
      <w:spacing w:val="-4"/>
      <w:sz w:val="22"/>
      <w:szCs w:val="22"/>
      <w:lang w:eastAsia="ar-SA" w:bidi="th-TH"/>
    </w:rPr>
  </w:style>
  <w:style w:type="character" w:customStyle="1" w:styleId="WW8Num22z1">
    <w:name w:val="WW8Num22z1"/>
    <w:rsid w:val="009462F0"/>
  </w:style>
  <w:style w:type="character" w:customStyle="1" w:styleId="WW8Num22z2">
    <w:name w:val="WW8Num22z2"/>
    <w:rsid w:val="009462F0"/>
  </w:style>
  <w:style w:type="character" w:customStyle="1" w:styleId="WW8Num22z3">
    <w:name w:val="WW8Num22z3"/>
    <w:rsid w:val="009462F0"/>
  </w:style>
  <w:style w:type="character" w:customStyle="1" w:styleId="WW8Num22z4">
    <w:name w:val="WW8Num22z4"/>
    <w:rsid w:val="009462F0"/>
  </w:style>
  <w:style w:type="character" w:customStyle="1" w:styleId="WW8Num22z5">
    <w:name w:val="WW8Num22z5"/>
    <w:rsid w:val="009462F0"/>
  </w:style>
  <w:style w:type="character" w:customStyle="1" w:styleId="WW8Num22z6">
    <w:name w:val="WW8Num22z6"/>
    <w:rsid w:val="009462F0"/>
  </w:style>
  <w:style w:type="character" w:customStyle="1" w:styleId="WW8Num22z7">
    <w:name w:val="WW8Num22z7"/>
    <w:rsid w:val="009462F0"/>
  </w:style>
  <w:style w:type="character" w:customStyle="1" w:styleId="WW8Num22z8">
    <w:name w:val="WW8Num22z8"/>
    <w:rsid w:val="009462F0"/>
  </w:style>
  <w:style w:type="character" w:customStyle="1" w:styleId="WW8Num23z0">
    <w:name w:val="WW8Num23z0"/>
    <w:rsid w:val="009462F0"/>
    <w:rPr>
      <w:rFonts w:cs="Times New Roman"/>
      <w:i w:val="0"/>
      <w:sz w:val="22"/>
      <w:szCs w:val="22"/>
      <w:lang w:eastAsia="ar-SA"/>
    </w:rPr>
  </w:style>
  <w:style w:type="character" w:customStyle="1" w:styleId="WW8Num23z1">
    <w:name w:val="WW8Num23z1"/>
    <w:rsid w:val="009462F0"/>
  </w:style>
  <w:style w:type="character" w:customStyle="1" w:styleId="WW8Num23z2">
    <w:name w:val="WW8Num23z2"/>
    <w:rsid w:val="009462F0"/>
  </w:style>
  <w:style w:type="character" w:customStyle="1" w:styleId="WW8Num23z3">
    <w:name w:val="WW8Num23z3"/>
    <w:rsid w:val="009462F0"/>
  </w:style>
  <w:style w:type="character" w:customStyle="1" w:styleId="WW8Num23z4">
    <w:name w:val="WW8Num23z4"/>
    <w:rsid w:val="009462F0"/>
  </w:style>
  <w:style w:type="character" w:customStyle="1" w:styleId="WW8Num23z5">
    <w:name w:val="WW8Num23z5"/>
    <w:rsid w:val="009462F0"/>
  </w:style>
  <w:style w:type="character" w:customStyle="1" w:styleId="WW8Num23z6">
    <w:name w:val="WW8Num23z6"/>
    <w:rsid w:val="009462F0"/>
  </w:style>
  <w:style w:type="character" w:customStyle="1" w:styleId="WW8Num23z7">
    <w:name w:val="WW8Num23z7"/>
    <w:rsid w:val="009462F0"/>
  </w:style>
  <w:style w:type="character" w:customStyle="1" w:styleId="WW8Num23z8">
    <w:name w:val="WW8Num23z8"/>
    <w:rsid w:val="009462F0"/>
  </w:style>
  <w:style w:type="character" w:customStyle="1" w:styleId="WW8Num24z0">
    <w:name w:val="WW8Num24z0"/>
    <w:rsid w:val="009462F0"/>
    <w:rPr>
      <w:rFonts w:ascii="Calibri" w:hAnsi="Calibri" w:cs="Calibri"/>
      <w:b/>
      <w:bCs/>
      <w:i/>
      <w:sz w:val="22"/>
      <w:szCs w:val="22"/>
    </w:rPr>
  </w:style>
  <w:style w:type="character" w:customStyle="1" w:styleId="WW8Num24z1">
    <w:name w:val="WW8Num24z1"/>
    <w:rsid w:val="009462F0"/>
  </w:style>
  <w:style w:type="character" w:customStyle="1" w:styleId="WW8Num24z2">
    <w:name w:val="WW8Num24z2"/>
    <w:rsid w:val="009462F0"/>
  </w:style>
  <w:style w:type="character" w:customStyle="1" w:styleId="WW8Num24z3">
    <w:name w:val="WW8Num24z3"/>
    <w:rsid w:val="009462F0"/>
  </w:style>
  <w:style w:type="character" w:customStyle="1" w:styleId="WW8Num24z4">
    <w:name w:val="WW8Num24z4"/>
    <w:rsid w:val="009462F0"/>
  </w:style>
  <w:style w:type="character" w:customStyle="1" w:styleId="WW8Num24z5">
    <w:name w:val="WW8Num24z5"/>
    <w:rsid w:val="009462F0"/>
  </w:style>
  <w:style w:type="character" w:customStyle="1" w:styleId="WW8Num24z6">
    <w:name w:val="WW8Num24z6"/>
    <w:rsid w:val="009462F0"/>
  </w:style>
  <w:style w:type="character" w:customStyle="1" w:styleId="WW8Num24z7">
    <w:name w:val="WW8Num24z7"/>
    <w:rsid w:val="009462F0"/>
  </w:style>
  <w:style w:type="character" w:customStyle="1" w:styleId="WW8Num24z8">
    <w:name w:val="WW8Num24z8"/>
    <w:rsid w:val="009462F0"/>
  </w:style>
  <w:style w:type="character" w:customStyle="1" w:styleId="WW8Num25z0">
    <w:name w:val="WW8Num25z0"/>
    <w:rsid w:val="009462F0"/>
    <w:rPr>
      <w:rFonts w:cs="Times New Roman"/>
      <w:b/>
      <w:bCs/>
      <w:i w:val="0"/>
      <w:spacing w:val="20"/>
      <w:sz w:val="22"/>
      <w:szCs w:val="22"/>
    </w:rPr>
  </w:style>
  <w:style w:type="character" w:customStyle="1" w:styleId="WW8Num25z1">
    <w:name w:val="WW8Num25z1"/>
    <w:rsid w:val="009462F0"/>
    <w:rPr>
      <w:rFonts w:ascii="Calibri" w:eastAsia="Times New Roman" w:hAnsi="Calibri" w:cs="Calibri"/>
    </w:rPr>
  </w:style>
  <w:style w:type="character" w:customStyle="1" w:styleId="WW8Num25z2">
    <w:name w:val="WW8Num25z2"/>
    <w:rsid w:val="009462F0"/>
    <w:rPr>
      <w:rFonts w:ascii="Symbol" w:hAnsi="Symbol" w:cs="Symbol" w:hint="default"/>
      <w:b w:val="0"/>
      <w:i w:val="0"/>
      <w:color w:val="auto"/>
    </w:rPr>
  </w:style>
  <w:style w:type="character" w:customStyle="1" w:styleId="WW8Num25z3">
    <w:name w:val="WW8Num25z3"/>
    <w:rsid w:val="009462F0"/>
    <w:rPr>
      <w:rFonts w:cs="Times New Roman"/>
    </w:rPr>
  </w:style>
  <w:style w:type="character" w:customStyle="1" w:styleId="WW8Num26z0">
    <w:name w:val="WW8Num26z0"/>
    <w:rsid w:val="009462F0"/>
    <w:rPr>
      <w:rFonts w:cs="Times New Roman"/>
      <w:b/>
      <w:bCs/>
      <w:i w:val="0"/>
      <w:color w:val="auto"/>
      <w:sz w:val="22"/>
      <w:szCs w:val="22"/>
    </w:rPr>
  </w:style>
  <w:style w:type="character" w:customStyle="1" w:styleId="WW8Num26z1">
    <w:name w:val="WW8Num26z1"/>
    <w:rsid w:val="009462F0"/>
    <w:rPr>
      <w:rFonts w:ascii="Courier New" w:hAnsi="Courier New" w:cs="Courier New"/>
    </w:rPr>
  </w:style>
  <w:style w:type="character" w:customStyle="1" w:styleId="WW8Num26z2">
    <w:name w:val="WW8Num26z2"/>
    <w:rsid w:val="009462F0"/>
    <w:rPr>
      <w:rFonts w:ascii="Wingdings" w:hAnsi="Wingdings" w:cs="Wingdings"/>
    </w:rPr>
  </w:style>
  <w:style w:type="character" w:customStyle="1" w:styleId="WW8Num26z3">
    <w:name w:val="WW8Num26z3"/>
    <w:rsid w:val="009462F0"/>
    <w:rPr>
      <w:rFonts w:ascii="Symbol" w:hAnsi="Symbol" w:cs="Symbol"/>
    </w:rPr>
  </w:style>
  <w:style w:type="character" w:customStyle="1" w:styleId="WW8Num27z0">
    <w:name w:val="WW8Num27z0"/>
    <w:rsid w:val="009462F0"/>
    <w:rPr>
      <w:rFonts w:cs="Times New Roman"/>
      <w:b/>
      <w:bCs/>
      <w:i w:val="0"/>
      <w:sz w:val="22"/>
      <w:szCs w:val="22"/>
      <w:lang w:eastAsia="ar-SA" w:bidi="th-TH"/>
    </w:rPr>
  </w:style>
  <w:style w:type="character" w:customStyle="1" w:styleId="WW8Num27z1">
    <w:name w:val="WW8Num27z1"/>
    <w:rsid w:val="009462F0"/>
    <w:rPr>
      <w:rFonts w:cs="Times New Roman"/>
      <w:b/>
      <w:bCs/>
    </w:rPr>
  </w:style>
  <w:style w:type="character" w:customStyle="1" w:styleId="WW8Num28z0">
    <w:name w:val="WW8Num28z0"/>
    <w:rsid w:val="009462F0"/>
    <w:rPr>
      <w:rFonts w:ascii="Symbol" w:hAnsi="Symbol" w:cs="Symbol"/>
      <w:b w:val="0"/>
      <w:i w:val="0"/>
      <w:color w:val="000000"/>
      <w:sz w:val="22"/>
      <w:szCs w:val="22"/>
      <w:lang w:eastAsia="ar-SA"/>
    </w:rPr>
  </w:style>
  <w:style w:type="character" w:customStyle="1" w:styleId="WW8Num28z1">
    <w:name w:val="WW8Num28z1"/>
    <w:rsid w:val="009462F0"/>
    <w:rPr>
      <w:rFonts w:ascii="Courier New" w:hAnsi="Courier New" w:cs="Courier New"/>
    </w:rPr>
  </w:style>
  <w:style w:type="character" w:customStyle="1" w:styleId="WW8Num28z2">
    <w:name w:val="WW8Num28z2"/>
    <w:rsid w:val="009462F0"/>
    <w:rPr>
      <w:rFonts w:ascii="Wingdings" w:hAnsi="Wingdings" w:cs="Wingdings"/>
    </w:rPr>
  </w:style>
  <w:style w:type="character" w:customStyle="1" w:styleId="WW8Num28z3">
    <w:name w:val="WW8Num28z3"/>
    <w:rsid w:val="009462F0"/>
    <w:rPr>
      <w:rFonts w:ascii="Symbol" w:hAnsi="Symbol" w:cs="Symbol"/>
    </w:rPr>
  </w:style>
  <w:style w:type="character" w:customStyle="1" w:styleId="WW8Num29z0">
    <w:name w:val="WW8Num29z0"/>
    <w:rsid w:val="009462F0"/>
    <w:rPr>
      <w:rFonts w:cs="Times New Roman"/>
      <w:b/>
      <w:bCs/>
      <w:sz w:val="22"/>
      <w:szCs w:val="22"/>
    </w:rPr>
  </w:style>
  <w:style w:type="character" w:customStyle="1" w:styleId="WW8Num30z0">
    <w:name w:val="WW8Num30z0"/>
    <w:rsid w:val="009462F0"/>
    <w:rPr>
      <w:rFonts w:ascii="Myriad Web" w:hAnsi="Myriad Web" w:cs="Myriad Web" w:hint="default"/>
      <w:sz w:val="22"/>
      <w:szCs w:val="22"/>
      <w:lang w:eastAsia="ar-SA"/>
    </w:rPr>
  </w:style>
  <w:style w:type="character" w:customStyle="1" w:styleId="WW8Num30z1">
    <w:name w:val="WW8Num30z1"/>
    <w:rsid w:val="009462F0"/>
    <w:rPr>
      <w:rFonts w:ascii="Courier New" w:hAnsi="Courier New" w:cs="Courier New" w:hint="default"/>
    </w:rPr>
  </w:style>
  <w:style w:type="character" w:customStyle="1" w:styleId="WW8Num30z2">
    <w:name w:val="WW8Num30z2"/>
    <w:rsid w:val="009462F0"/>
    <w:rPr>
      <w:rFonts w:ascii="Wingdings" w:hAnsi="Wingdings" w:cs="Wingdings" w:hint="default"/>
    </w:rPr>
  </w:style>
  <w:style w:type="character" w:customStyle="1" w:styleId="WW8Num30z3">
    <w:name w:val="WW8Num30z3"/>
    <w:rsid w:val="009462F0"/>
    <w:rPr>
      <w:rFonts w:ascii="Symbol" w:hAnsi="Symbol" w:cs="Symbol" w:hint="default"/>
    </w:rPr>
  </w:style>
  <w:style w:type="character" w:customStyle="1" w:styleId="WW8Num31z0">
    <w:name w:val="WW8Num31z0"/>
    <w:rsid w:val="009462F0"/>
    <w:rPr>
      <w:rFonts w:ascii="Calibri" w:eastAsia="Times New Roman" w:hAnsi="Calibri" w:cs="Times New Roman"/>
      <w:b/>
      <w:bCs/>
      <w:i w:val="0"/>
      <w:iCs/>
      <w:sz w:val="22"/>
      <w:szCs w:val="22"/>
    </w:rPr>
  </w:style>
  <w:style w:type="character" w:customStyle="1" w:styleId="WW8Num31z1">
    <w:name w:val="WW8Num31z1"/>
    <w:rsid w:val="009462F0"/>
    <w:rPr>
      <w:rFonts w:cs="Times New Roman"/>
    </w:rPr>
  </w:style>
  <w:style w:type="character" w:customStyle="1" w:styleId="WW8Num32z0">
    <w:name w:val="WW8Num32z0"/>
    <w:rsid w:val="009462F0"/>
    <w:rPr>
      <w:rFonts w:ascii="Calibri" w:hAnsi="Calibri" w:cs="Times New Roman"/>
      <w:b/>
      <w:bCs/>
      <w:i w:val="0"/>
      <w:color w:val="auto"/>
      <w:sz w:val="22"/>
      <w:szCs w:val="22"/>
    </w:rPr>
  </w:style>
  <w:style w:type="character" w:customStyle="1" w:styleId="WW8Num32z1">
    <w:name w:val="WW8Num32z1"/>
    <w:rsid w:val="009462F0"/>
    <w:rPr>
      <w:rFonts w:ascii="Myriad Web" w:hAnsi="Myriad Web" w:cs="Myriad Web" w:hint="default"/>
    </w:rPr>
  </w:style>
  <w:style w:type="character" w:customStyle="1" w:styleId="WW8Num32z2">
    <w:name w:val="WW8Num32z2"/>
    <w:rsid w:val="009462F0"/>
    <w:rPr>
      <w:rFonts w:cs="Times New Roman"/>
    </w:rPr>
  </w:style>
  <w:style w:type="character" w:customStyle="1" w:styleId="WW8Num33z0">
    <w:name w:val="WW8Num33z0"/>
    <w:rsid w:val="009462F0"/>
    <w:rPr>
      <w:rFonts w:cs="Times New Roman"/>
      <w:b/>
      <w:bCs/>
      <w:i/>
      <w:sz w:val="22"/>
      <w:szCs w:val="22"/>
      <w:lang w:eastAsia="ar-SA" w:bidi="th-TH"/>
    </w:rPr>
  </w:style>
  <w:style w:type="character" w:customStyle="1" w:styleId="WW8Num33z1">
    <w:name w:val="WW8Num33z1"/>
    <w:rsid w:val="009462F0"/>
  </w:style>
  <w:style w:type="character" w:customStyle="1" w:styleId="WW8Num33z2">
    <w:name w:val="WW8Num33z2"/>
    <w:rsid w:val="009462F0"/>
  </w:style>
  <w:style w:type="character" w:customStyle="1" w:styleId="WW8Num33z3">
    <w:name w:val="WW8Num33z3"/>
    <w:rsid w:val="009462F0"/>
  </w:style>
  <w:style w:type="character" w:customStyle="1" w:styleId="WW8Num33z4">
    <w:name w:val="WW8Num33z4"/>
    <w:rsid w:val="009462F0"/>
  </w:style>
  <w:style w:type="character" w:customStyle="1" w:styleId="WW8Num33z5">
    <w:name w:val="WW8Num33z5"/>
    <w:rsid w:val="009462F0"/>
  </w:style>
  <w:style w:type="character" w:customStyle="1" w:styleId="WW8Num33z6">
    <w:name w:val="WW8Num33z6"/>
    <w:rsid w:val="009462F0"/>
  </w:style>
  <w:style w:type="character" w:customStyle="1" w:styleId="WW8Num33z7">
    <w:name w:val="WW8Num33z7"/>
    <w:rsid w:val="009462F0"/>
  </w:style>
  <w:style w:type="character" w:customStyle="1" w:styleId="WW8Num33z8">
    <w:name w:val="WW8Num33z8"/>
    <w:rsid w:val="009462F0"/>
  </w:style>
  <w:style w:type="character" w:customStyle="1" w:styleId="WW8Num34z0">
    <w:name w:val="WW8Num34z0"/>
    <w:rsid w:val="009462F0"/>
    <w:rPr>
      <w:rFonts w:cs="Times New Roman"/>
      <w:b/>
      <w:bCs/>
      <w:sz w:val="22"/>
      <w:szCs w:val="22"/>
    </w:rPr>
  </w:style>
  <w:style w:type="character" w:customStyle="1" w:styleId="WW8Num34z1">
    <w:name w:val="WW8Num34z1"/>
    <w:rsid w:val="009462F0"/>
  </w:style>
  <w:style w:type="character" w:customStyle="1" w:styleId="WW8Num34z2">
    <w:name w:val="WW8Num34z2"/>
    <w:rsid w:val="009462F0"/>
  </w:style>
  <w:style w:type="character" w:customStyle="1" w:styleId="WW8Num34z3">
    <w:name w:val="WW8Num34z3"/>
    <w:rsid w:val="009462F0"/>
  </w:style>
  <w:style w:type="character" w:customStyle="1" w:styleId="WW8Num34z4">
    <w:name w:val="WW8Num34z4"/>
    <w:rsid w:val="009462F0"/>
  </w:style>
  <w:style w:type="character" w:customStyle="1" w:styleId="WW8Num34z5">
    <w:name w:val="WW8Num34z5"/>
    <w:rsid w:val="009462F0"/>
  </w:style>
  <w:style w:type="character" w:customStyle="1" w:styleId="WW8Num34z6">
    <w:name w:val="WW8Num34z6"/>
    <w:rsid w:val="009462F0"/>
  </w:style>
  <w:style w:type="character" w:customStyle="1" w:styleId="WW8Num34z7">
    <w:name w:val="WW8Num34z7"/>
    <w:rsid w:val="009462F0"/>
  </w:style>
  <w:style w:type="character" w:customStyle="1" w:styleId="WW8Num34z8">
    <w:name w:val="WW8Num34z8"/>
    <w:rsid w:val="009462F0"/>
  </w:style>
  <w:style w:type="character" w:customStyle="1" w:styleId="WW8Num35z0">
    <w:name w:val="WW8Num35z0"/>
    <w:rsid w:val="009462F0"/>
    <w:rPr>
      <w:rFonts w:cs="Times New Roman"/>
    </w:rPr>
  </w:style>
  <w:style w:type="character" w:customStyle="1" w:styleId="WW8Num35z1">
    <w:name w:val="WW8Num35z1"/>
    <w:rsid w:val="009462F0"/>
    <w:rPr>
      <w:rFonts w:cs="Times New Roman" w:hint="default"/>
      <w:b/>
      <w:bCs/>
      <w:i w:val="0"/>
      <w:iCs/>
      <w:color w:val="auto"/>
      <w:sz w:val="22"/>
      <w:szCs w:val="22"/>
    </w:rPr>
  </w:style>
  <w:style w:type="character" w:customStyle="1" w:styleId="WW8Num36z0">
    <w:name w:val="WW8Num36z0"/>
    <w:rsid w:val="009462F0"/>
    <w:rPr>
      <w:rFonts w:cs="Times New Roman" w:hint="default"/>
      <w:b/>
      <w:bCs/>
      <w:sz w:val="22"/>
      <w:szCs w:val="22"/>
    </w:rPr>
  </w:style>
  <w:style w:type="character" w:customStyle="1" w:styleId="WW8Num36z1">
    <w:name w:val="WW8Num36z1"/>
    <w:rsid w:val="009462F0"/>
    <w:rPr>
      <w:rFonts w:cs="Times New Roman"/>
    </w:rPr>
  </w:style>
  <w:style w:type="character" w:customStyle="1" w:styleId="WW8Num37z0">
    <w:name w:val="WW8Num37z0"/>
    <w:rsid w:val="009462F0"/>
    <w:rPr>
      <w:rFonts w:ascii="Symbol" w:hAnsi="Symbol" w:cs="Symbol"/>
      <w:color w:val="000000"/>
      <w:spacing w:val="-4"/>
      <w:sz w:val="22"/>
      <w:szCs w:val="22"/>
      <w:lang w:bidi="th-TH"/>
    </w:rPr>
  </w:style>
  <w:style w:type="character" w:customStyle="1" w:styleId="WW8Num37z1">
    <w:name w:val="WW8Num37z1"/>
    <w:rsid w:val="009462F0"/>
    <w:rPr>
      <w:rFonts w:ascii="Courier New" w:hAnsi="Courier New" w:cs="Courier New"/>
    </w:rPr>
  </w:style>
  <w:style w:type="character" w:customStyle="1" w:styleId="WW8Num37z2">
    <w:name w:val="WW8Num37z2"/>
    <w:rsid w:val="009462F0"/>
    <w:rPr>
      <w:rFonts w:ascii="Wingdings" w:hAnsi="Wingdings" w:cs="Wingdings"/>
    </w:rPr>
  </w:style>
  <w:style w:type="character" w:customStyle="1" w:styleId="WW8Num38z0">
    <w:name w:val="WW8Num38z0"/>
    <w:rsid w:val="009462F0"/>
    <w:rPr>
      <w:rFonts w:ascii="Myriad Web" w:hAnsi="Myriad Web" w:cs="Myriad Web" w:hint="default"/>
    </w:rPr>
  </w:style>
  <w:style w:type="character" w:customStyle="1" w:styleId="WW8Num38z1">
    <w:name w:val="WW8Num38z1"/>
    <w:rsid w:val="009462F0"/>
    <w:rPr>
      <w:rFonts w:cs="Times New Roman"/>
      <w:b/>
      <w:bCs/>
      <w:sz w:val="22"/>
      <w:szCs w:val="22"/>
    </w:rPr>
  </w:style>
  <w:style w:type="character" w:customStyle="1" w:styleId="WW8Num38z3">
    <w:name w:val="WW8Num38z3"/>
    <w:rsid w:val="009462F0"/>
    <w:rPr>
      <w:rFonts w:ascii="Calibri" w:eastAsia="Times New Roman" w:hAnsi="Calibri" w:cs="Times New Roman"/>
    </w:rPr>
  </w:style>
  <w:style w:type="character" w:customStyle="1" w:styleId="WW8Num39z0">
    <w:name w:val="WW8Num39z0"/>
    <w:rsid w:val="009462F0"/>
    <w:rPr>
      <w:rFonts w:cs="Calibri"/>
      <w:b/>
      <w:bCs/>
      <w:spacing w:val="-4"/>
      <w:sz w:val="22"/>
      <w:szCs w:val="22"/>
      <w:lang w:eastAsia="ar-SA" w:bidi="th-TH"/>
    </w:rPr>
  </w:style>
  <w:style w:type="character" w:customStyle="1" w:styleId="WW8Num39z1">
    <w:name w:val="WW8Num39z1"/>
    <w:rsid w:val="009462F0"/>
  </w:style>
  <w:style w:type="character" w:customStyle="1" w:styleId="WW8Num39z2">
    <w:name w:val="WW8Num39z2"/>
    <w:rsid w:val="009462F0"/>
  </w:style>
  <w:style w:type="character" w:customStyle="1" w:styleId="WW8Num39z3">
    <w:name w:val="WW8Num39z3"/>
    <w:rsid w:val="009462F0"/>
  </w:style>
  <w:style w:type="character" w:customStyle="1" w:styleId="WW8Num39z4">
    <w:name w:val="WW8Num39z4"/>
    <w:rsid w:val="009462F0"/>
  </w:style>
  <w:style w:type="character" w:customStyle="1" w:styleId="WW8Num39z5">
    <w:name w:val="WW8Num39z5"/>
    <w:rsid w:val="009462F0"/>
  </w:style>
  <w:style w:type="character" w:customStyle="1" w:styleId="WW8Num39z6">
    <w:name w:val="WW8Num39z6"/>
    <w:rsid w:val="009462F0"/>
  </w:style>
  <w:style w:type="character" w:customStyle="1" w:styleId="WW8Num39z7">
    <w:name w:val="WW8Num39z7"/>
    <w:rsid w:val="009462F0"/>
  </w:style>
  <w:style w:type="character" w:customStyle="1" w:styleId="WW8Num39z8">
    <w:name w:val="WW8Num39z8"/>
    <w:rsid w:val="009462F0"/>
  </w:style>
  <w:style w:type="character" w:customStyle="1" w:styleId="WW8Num40z0">
    <w:name w:val="WW8Num40z0"/>
    <w:rsid w:val="009462F0"/>
  </w:style>
  <w:style w:type="character" w:customStyle="1" w:styleId="WW8Num40z1">
    <w:name w:val="WW8Num40z1"/>
    <w:rsid w:val="009462F0"/>
    <w:rPr>
      <w:rFonts w:cs="Times New Roman"/>
      <w:b/>
      <w:bCs/>
      <w:i w:val="0"/>
      <w:sz w:val="22"/>
      <w:szCs w:val="22"/>
      <w:lang w:eastAsia="ar-SA"/>
    </w:rPr>
  </w:style>
  <w:style w:type="character" w:customStyle="1" w:styleId="WW8Num40z2">
    <w:name w:val="WW8Num40z2"/>
    <w:rsid w:val="009462F0"/>
    <w:rPr>
      <w:rFonts w:cs="Times New Roman"/>
      <w:b w:val="0"/>
    </w:rPr>
  </w:style>
  <w:style w:type="character" w:customStyle="1" w:styleId="WW8Num40z3">
    <w:name w:val="WW8Num40z3"/>
    <w:rsid w:val="009462F0"/>
    <w:rPr>
      <w:rFonts w:cs="Times New Roman"/>
    </w:rPr>
  </w:style>
  <w:style w:type="character" w:customStyle="1" w:styleId="WW8Num41z0">
    <w:name w:val="WW8Num41z0"/>
    <w:rsid w:val="009462F0"/>
    <w:rPr>
      <w:rFonts w:cs="Times New Roman" w:hint="default"/>
    </w:rPr>
  </w:style>
  <w:style w:type="character" w:customStyle="1" w:styleId="WW8Num41z1">
    <w:name w:val="WW8Num41z1"/>
    <w:rsid w:val="009462F0"/>
    <w:rPr>
      <w:rFonts w:cs="Times New Roman"/>
      <w:b/>
      <w:bCs/>
      <w:i/>
      <w:sz w:val="22"/>
      <w:szCs w:val="22"/>
    </w:rPr>
  </w:style>
  <w:style w:type="character" w:customStyle="1" w:styleId="WW8Num41z2">
    <w:name w:val="WW8Num41z2"/>
    <w:rsid w:val="009462F0"/>
    <w:rPr>
      <w:rFonts w:cs="Times New Roman" w:hint="default"/>
      <w:b/>
    </w:rPr>
  </w:style>
  <w:style w:type="character" w:customStyle="1" w:styleId="WW8Num42z0">
    <w:name w:val="WW8Num42z0"/>
    <w:rsid w:val="009462F0"/>
    <w:rPr>
      <w:rFonts w:cs="Calibri"/>
      <w:b/>
      <w:spacing w:val="-4"/>
      <w:sz w:val="22"/>
      <w:szCs w:val="22"/>
      <w:lang w:bidi="th-TH"/>
    </w:rPr>
  </w:style>
  <w:style w:type="character" w:customStyle="1" w:styleId="WW8Num42z1">
    <w:name w:val="WW8Num42z1"/>
    <w:rsid w:val="009462F0"/>
  </w:style>
  <w:style w:type="character" w:customStyle="1" w:styleId="WW8Num42z2">
    <w:name w:val="WW8Num42z2"/>
    <w:rsid w:val="009462F0"/>
  </w:style>
  <w:style w:type="character" w:customStyle="1" w:styleId="WW8Num42z3">
    <w:name w:val="WW8Num42z3"/>
    <w:rsid w:val="009462F0"/>
  </w:style>
  <w:style w:type="character" w:customStyle="1" w:styleId="WW8Num42z4">
    <w:name w:val="WW8Num42z4"/>
    <w:rsid w:val="009462F0"/>
  </w:style>
  <w:style w:type="character" w:customStyle="1" w:styleId="WW8Num42z5">
    <w:name w:val="WW8Num42z5"/>
    <w:rsid w:val="009462F0"/>
  </w:style>
  <w:style w:type="character" w:customStyle="1" w:styleId="WW8Num42z6">
    <w:name w:val="WW8Num42z6"/>
    <w:rsid w:val="009462F0"/>
  </w:style>
  <w:style w:type="character" w:customStyle="1" w:styleId="WW8Num42z7">
    <w:name w:val="WW8Num42z7"/>
    <w:rsid w:val="009462F0"/>
  </w:style>
  <w:style w:type="character" w:customStyle="1" w:styleId="WW8Num42z8">
    <w:name w:val="WW8Num42z8"/>
    <w:rsid w:val="009462F0"/>
  </w:style>
  <w:style w:type="character" w:customStyle="1" w:styleId="WW8Num43z0">
    <w:name w:val="WW8Num43z0"/>
    <w:rsid w:val="009462F0"/>
    <w:rPr>
      <w:rFonts w:cs="Calibri"/>
      <w:b w:val="0"/>
      <w:sz w:val="22"/>
      <w:szCs w:val="22"/>
      <w:lang w:eastAsia="ar-SA"/>
    </w:rPr>
  </w:style>
  <w:style w:type="character" w:customStyle="1" w:styleId="WW8Num43z1">
    <w:name w:val="WW8Num43z1"/>
    <w:rsid w:val="009462F0"/>
  </w:style>
  <w:style w:type="character" w:customStyle="1" w:styleId="WW8Num43z2">
    <w:name w:val="WW8Num43z2"/>
    <w:rsid w:val="009462F0"/>
  </w:style>
  <w:style w:type="character" w:customStyle="1" w:styleId="WW8Num43z3">
    <w:name w:val="WW8Num43z3"/>
    <w:rsid w:val="009462F0"/>
  </w:style>
  <w:style w:type="character" w:customStyle="1" w:styleId="WW8Num43z4">
    <w:name w:val="WW8Num43z4"/>
    <w:rsid w:val="009462F0"/>
  </w:style>
  <w:style w:type="character" w:customStyle="1" w:styleId="WW8Num43z5">
    <w:name w:val="WW8Num43z5"/>
    <w:rsid w:val="009462F0"/>
  </w:style>
  <w:style w:type="character" w:customStyle="1" w:styleId="WW8Num43z6">
    <w:name w:val="WW8Num43z6"/>
    <w:rsid w:val="009462F0"/>
  </w:style>
  <w:style w:type="character" w:customStyle="1" w:styleId="WW8Num43z7">
    <w:name w:val="WW8Num43z7"/>
    <w:rsid w:val="009462F0"/>
  </w:style>
  <w:style w:type="character" w:customStyle="1" w:styleId="WW8Num43z8">
    <w:name w:val="WW8Num43z8"/>
    <w:rsid w:val="009462F0"/>
  </w:style>
  <w:style w:type="character" w:customStyle="1" w:styleId="WW8Num44z0">
    <w:name w:val="WW8Num44z0"/>
    <w:rsid w:val="009462F0"/>
    <w:rPr>
      <w:rFonts w:cs="Calibri"/>
      <w:b/>
      <w:bCs/>
      <w:sz w:val="22"/>
      <w:szCs w:val="22"/>
      <w:lang w:bidi="th-TH"/>
    </w:rPr>
  </w:style>
  <w:style w:type="character" w:customStyle="1" w:styleId="WW8Num44z1">
    <w:name w:val="WW8Num44z1"/>
    <w:rsid w:val="009462F0"/>
  </w:style>
  <w:style w:type="character" w:customStyle="1" w:styleId="WW8Num44z2">
    <w:name w:val="WW8Num44z2"/>
    <w:rsid w:val="009462F0"/>
  </w:style>
  <w:style w:type="character" w:customStyle="1" w:styleId="WW8Num44z3">
    <w:name w:val="WW8Num44z3"/>
    <w:rsid w:val="009462F0"/>
  </w:style>
  <w:style w:type="character" w:customStyle="1" w:styleId="WW8Num44z4">
    <w:name w:val="WW8Num44z4"/>
    <w:rsid w:val="009462F0"/>
  </w:style>
  <w:style w:type="character" w:customStyle="1" w:styleId="WW8Num44z5">
    <w:name w:val="WW8Num44z5"/>
    <w:rsid w:val="009462F0"/>
  </w:style>
  <w:style w:type="character" w:customStyle="1" w:styleId="WW8Num44z6">
    <w:name w:val="WW8Num44z6"/>
    <w:rsid w:val="009462F0"/>
  </w:style>
  <w:style w:type="character" w:customStyle="1" w:styleId="WW8Num44z7">
    <w:name w:val="WW8Num44z7"/>
    <w:rsid w:val="009462F0"/>
  </w:style>
  <w:style w:type="character" w:customStyle="1" w:styleId="WW8Num44z8">
    <w:name w:val="WW8Num44z8"/>
    <w:rsid w:val="009462F0"/>
  </w:style>
  <w:style w:type="character" w:customStyle="1" w:styleId="WW8Num45z0">
    <w:name w:val="WW8Num45z0"/>
    <w:rsid w:val="009462F0"/>
    <w:rPr>
      <w:rFonts w:ascii="Symbol" w:hAnsi="Symbol" w:cs="Symbol"/>
      <w:color w:val="000000"/>
      <w:spacing w:val="-4"/>
      <w:sz w:val="22"/>
      <w:szCs w:val="22"/>
      <w:lang w:bidi="th-TH"/>
    </w:rPr>
  </w:style>
  <w:style w:type="character" w:customStyle="1" w:styleId="WW8Num45z1">
    <w:name w:val="WW8Num45z1"/>
    <w:rsid w:val="009462F0"/>
    <w:rPr>
      <w:rFonts w:ascii="Courier New" w:hAnsi="Courier New" w:cs="Courier New"/>
    </w:rPr>
  </w:style>
  <w:style w:type="character" w:customStyle="1" w:styleId="WW8Num45z2">
    <w:name w:val="WW8Num45z2"/>
    <w:rsid w:val="009462F0"/>
    <w:rPr>
      <w:rFonts w:ascii="Wingdings" w:hAnsi="Wingdings" w:cs="Wingdings"/>
    </w:rPr>
  </w:style>
  <w:style w:type="character" w:customStyle="1" w:styleId="WW8Num46z0">
    <w:name w:val="WW8Num46z0"/>
    <w:rsid w:val="009462F0"/>
  </w:style>
  <w:style w:type="character" w:customStyle="1" w:styleId="WW8Num46z1">
    <w:name w:val="WW8Num46z1"/>
    <w:rsid w:val="009462F0"/>
    <w:rPr>
      <w:rFonts w:cs="Calibri"/>
      <w:sz w:val="22"/>
      <w:szCs w:val="22"/>
    </w:rPr>
  </w:style>
  <w:style w:type="character" w:customStyle="1" w:styleId="WW8Num46z2">
    <w:name w:val="WW8Num46z2"/>
    <w:rsid w:val="009462F0"/>
  </w:style>
  <w:style w:type="character" w:customStyle="1" w:styleId="WW8Num46z3">
    <w:name w:val="WW8Num46z3"/>
    <w:rsid w:val="009462F0"/>
  </w:style>
  <w:style w:type="character" w:customStyle="1" w:styleId="WW8Num46z4">
    <w:name w:val="WW8Num46z4"/>
    <w:rsid w:val="009462F0"/>
  </w:style>
  <w:style w:type="character" w:customStyle="1" w:styleId="WW8Num46z5">
    <w:name w:val="WW8Num46z5"/>
    <w:rsid w:val="009462F0"/>
  </w:style>
  <w:style w:type="character" w:customStyle="1" w:styleId="WW8Num46z6">
    <w:name w:val="WW8Num46z6"/>
    <w:rsid w:val="009462F0"/>
  </w:style>
  <w:style w:type="character" w:customStyle="1" w:styleId="WW8Num46z7">
    <w:name w:val="WW8Num46z7"/>
    <w:rsid w:val="009462F0"/>
  </w:style>
  <w:style w:type="character" w:customStyle="1" w:styleId="WW8Num46z8">
    <w:name w:val="WW8Num46z8"/>
    <w:rsid w:val="009462F0"/>
  </w:style>
  <w:style w:type="character" w:customStyle="1" w:styleId="WW8Num47z0">
    <w:name w:val="WW8Num47z0"/>
    <w:rsid w:val="009462F0"/>
    <w:rPr>
      <w:rFonts w:cs="Times New Roman"/>
      <w:b/>
      <w:bCs/>
      <w:color w:val="auto"/>
      <w:sz w:val="22"/>
      <w:szCs w:val="22"/>
      <w:lang w:eastAsia="ar-SA"/>
    </w:rPr>
  </w:style>
  <w:style w:type="character" w:customStyle="1" w:styleId="WW8Num47z1">
    <w:name w:val="WW8Num47z1"/>
    <w:rsid w:val="009462F0"/>
    <w:rPr>
      <w:rFonts w:cs="Times New Roman"/>
    </w:rPr>
  </w:style>
  <w:style w:type="character" w:customStyle="1" w:styleId="WW8Num48z0">
    <w:name w:val="WW8Num48z0"/>
    <w:rsid w:val="009462F0"/>
    <w:rPr>
      <w:rFonts w:cs="Calibri"/>
      <w:b/>
      <w:sz w:val="22"/>
      <w:szCs w:val="22"/>
      <w:lang w:bidi="th-TH"/>
    </w:rPr>
  </w:style>
  <w:style w:type="character" w:customStyle="1" w:styleId="WW8Num48z1">
    <w:name w:val="WW8Num48z1"/>
    <w:rsid w:val="009462F0"/>
    <w:rPr>
      <w:rFonts w:ascii="Courier New" w:hAnsi="Courier New" w:cs="Courier New"/>
    </w:rPr>
  </w:style>
  <w:style w:type="character" w:customStyle="1" w:styleId="WW8Num48z2">
    <w:name w:val="WW8Num48z2"/>
    <w:rsid w:val="009462F0"/>
    <w:rPr>
      <w:rFonts w:ascii="Wingdings" w:hAnsi="Wingdings" w:cs="Wingdings"/>
    </w:rPr>
  </w:style>
  <w:style w:type="character" w:customStyle="1" w:styleId="WW8Num48z3">
    <w:name w:val="WW8Num48z3"/>
    <w:rsid w:val="009462F0"/>
    <w:rPr>
      <w:rFonts w:ascii="Symbol" w:hAnsi="Symbol" w:cs="Symbol"/>
    </w:rPr>
  </w:style>
  <w:style w:type="character" w:customStyle="1" w:styleId="Domylnaczcionkaakapitu1">
    <w:name w:val="Domyślna czcionka akapitu1"/>
    <w:rsid w:val="009462F0"/>
  </w:style>
  <w:style w:type="character" w:customStyle="1" w:styleId="TytuZnak">
    <w:name w:val="Tytuł Znak"/>
    <w:rsid w:val="009462F0"/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PodtytuZnak">
    <w:name w:val="Podtytuł Znak"/>
    <w:rsid w:val="009462F0"/>
    <w:rPr>
      <w:caps/>
      <w:color w:val="404040"/>
      <w:spacing w:val="20"/>
      <w:sz w:val="28"/>
      <w:szCs w:val="28"/>
    </w:rPr>
  </w:style>
  <w:style w:type="character" w:styleId="Pogrubienie">
    <w:name w:val="Strong"/>
    <w:qFormat/>
    <w:rsid w:val="009462F0"/>
    <w:rPr>
      <w:b/>
      <w:bCs/>
    </w:rPr>
  </w:style>
  <w:style w:type="character" w:styleId="Uwydatnienie">
    <w:name w:val="Emphasis"/>
    <w:qFormat/>
    <w:rsid w:val="009462F0"/>
    <w:rPr>
      <w:i/>
      <w:iCs/>
      <w:color w:val="000000"/>
    </w:rPr>
  </w:style>
  <w:style w:type="character" w:customStyle="1" w:styleId="CytatZnak">
    <w:name w:val="Cytat Znak"/>
    <w:rsid w:val="009462F0"/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CytatintensywnyZnak">
    <w:name w:val="Cytat intensywny Znak"/>
    <w:rsid w:val="009462F0"/>
    <w:rPr>
      <w:rFonts w:ascii="Calibri Light" w:eastAsia="SimSun" w:hAnsi="Calibri Light" w:cs="Times New Roman"/>
      <w:sz w:val="24"/>
      <w:szCs w:val="24"/>
    </w:rPr>
  </w:style>
  <w:style w:type="character" w:styleId="Wyrnieniedelikatne">
    <w:name w:val="Subtle Emphasis"/>
    <w:qFormat/>
    <w:rsid w:val="009462F0"/>
    <w:rPr>
      <w:i/>
      <w:iCs/>
      <w:color w:val="595959"/>
    </w:rPr>
  </w:style>
  <w:style w:type="character" w:styleId="Wyrnienieintensywne">
    <w:name w:val="Intense Emphasis"/>
    <w:qFormat/>
    <w:rsid w:val="009462F0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woaniedelikatne">
    <w:name w:val="Subtle Reference"/>
    <w:qFormat/>
    <w:rsid w:val="009462F0"/>
    <w:rPr>
      <w:caps w:val="0"/>
      <w:smallCaps w:val="0"/>
      <w:color w:val="404040"/>
      <w:spacing w:val="0"/>
      <w:u w:val="single" w:color="7F7F7F"/>
    </w:rPr>
  </w:style>
  <w:style w:type="character" w:styleId="Odwoanieintensywne">
    <w:name w:val="Intense Reference"/>
    <w:qFormat/>
    <w:rsid w:val="009462F0"/>
    <w:rPr>
      <w:b/>
      <w:bCs/>
      <w:caps w:val="0"/>
      <w:smallCaps w:val="0"/>
      <w:color w:val="auto"/>
      <w:spacing w:val="0"/>
      <w:u w:val="single"/>
    </w:rPr>
  </w:style>
  <w:style w:type="character" w:styleId="Tytuksiki">
    <w:name w:val="Book Title"/>
    <w:qFormat/>
    <w:rsid w:val="009462F0"/>
    <w:rPr>
      <w:b/>
      <w:bCs/>
      <w:caps w:val="0"/>
      <w:smallCaps w:val="0"/>
      <w:spacing w:val="0"/>
    </w:rPr>
  </w:style>
  <w:style w:type="character" w:customStyle="1" w:styleId="TekstprzypisudolnegoZnak">
    <w:name w:val="Tekst przypisu dolnego Znak"/>
    <w:aliases w:val="Footnote Znak,Podrozdział Znak,Podrozdzia3 Znak"/>
    <w:uiPriority w:val="99"/>
    <w:rsid w:val="009462F0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sid w:val="009462F0"/>
    <w:rPr>
      <w:vertAlign w:val="superscript"/>
    </w:rPr>
  </w:style>
  <w:style w:type="character" w:customStyle="1" w:styleId="TekstkomentarzaZnak">
    <w:name w:val="Tekst komentarza Znak"/>
    <w:rsid w:val="009462F0"/>
    <w:rPr>
      <w:rFonts w:ascii="Calibri" w:eastAsia="Calibri" w:hAnsi="Calibri" w:cs="Times New Roman"/>
      <w:sz w:val="20"/>
      <w:szCs w:val="20"/>
    </w:rPr>
  </w:style>
  <w:style w:type="character" w:customStyle="1" w:styleId="Odwoaniedokomentarza1">
    <w:name w:val="Odwołanie do komentarza1"/>
    <w:rsid w:val="009462F0"/>
    <w:rPr>
      <w:sz w:val="16"/>
      <w:szCs w:val="16"/>
    </w:rPr>
  </w:style>
  <w:style w:type="character" w:customStyle="1" w:styleId="TekstdymkaZnak">
    <w:name w:val="Tekst dymka Znak"/>
    <w:rsid w:val="009462F0"/>
    <w:rPr>
      <w:rFonts w:ascii="Segoe UI" w:eastAsia="Calibri" w:hAnsi="Segoe UI" w:cs="Segoe UI"/>
      <w:sz w:val="18"/>
      <w:szCs w:val="18"/>
    </w:rPr>
  </w:style>
  <w:style w:type="character" w:customStyle="1" w:styleId="TematkomentarzaZnak">
    <w:name w:val="Temat komentarza Znak"/>
    <w:rsid w:val="009462F0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rsid w:val="009462F0"/>
    <w:rPr>
      <w:color w:val="0563C1"/>
      <w:u w:val="single"/>
    </w:rPr>
  </w:style>
  <w:style w:type="character" w:styleId="Odwoanieprzypisudolnego">
    <w:name w:val="footnote reference"/>
    <w:aliases w:val="Footnote Reference Number"/>
    <w:uiPriority w:val="99"/>
    <w:rsid w:val="009462F0"/>
    <w:rPr>
      <w:vertAlign w:val="superscript"/>
    </w:rPr>
  </w:style>
  <w:style w:type="character" w:styleId="Odwoanieprzypisukocowego">
    <w:name w:val="endnote reference"/>
    <w:rsid w:val="009462F0"/>
    <w:rPr>
      <w:vertAlign w:val="superscript"/>
    </w:rPr>
  </w:style>
  <w:style w:type="character" w:customStyle="1" w:styleId="Znakiprzypiswkocowych">
    <w:name w:val="Znaki przypisów końcowych"/>
    <w:rsid w:val="009462F0"/>
  </w:style>
  <w:style w:type="paragraph" w:customStyle="1" w:styleId="Nagwek10">
    <w:name w:val="Nagłówek1"/>
    <w:basedOn w:val="Normalny"/>
    <w:next w:val="Normalny"/>
    <w:rsid w:val="009462F0"/>
    <w:pPr>
      <w:suppressAutoHyphens/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  <w:lang w:eastAsia="zh-CN"/>
    </w:rPr>
  </w:style>
  <w:style w:type="paragraph" w:styleId="Tekstpodstawowy">
    <w:name w:val="Body Text"/>
    <w:basedOn w:val="Normalny"/>
    <w:link w:val="TekstpodstawowyZnak"/>
    <w:rsid w:val="009462F0"/>
    <w:pPr>
      <w:suppressAutoHyphens/>
      <w:spacing w:after="140" w:line="288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462F0"/>
    <w:rPr>
      <w:rFonts w:ascii="Calibri" w:eastAsia="Times New Roman" w:hAnsi="Calibri" w:cs="Times New Roman"/>
      <w:sz w:val="21"/>
      <w:szCs w:val="21"/>
      <w:lang w:eastAsia="zh-CN"/>
    </w:rPr>
  </w:style>
  <w:style w:type="paragraph" w:styleId="Lista">
    <w:name w:val="List"/>
    <w:basedOn w:val="Tekstpodstawowy"/>
    <w:rsid w:val="009462F0"/>
    <w:rPr>
      <w:rFonts w:cs="Arial"/>
    </w:rPr>
  </w:style>
  <w:style w:type="paragraph" w:styleId="Legenda">
    <w:name w:val="caption"/>
    <w:basedOn w:val="Normalny"/>
    <w:qFormat/>
    <w:rsid w:val="009462F0"/>
    <w:pPr>
      <w:suppressLineNumbers/>
      <w:suppressAutoHyphens/>
      <w:spacing w:before="120" w:after="120" w:line="276" w:lineRule="auto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9462F0"/>
    <w:pPr>
      <w:suppressLineNumbers/>
      <w:suppressAutoHyphens/>
      <w:spacing w:line="276" w:lineRule="auto"/>
    </w:pPr>
    <w:rPr>
      <w:rFonts w:ascii="Calibri" w:eastAsia="Times New Roman" w:hAnsi="Calibri" w:cs="Arial"/>
      <w:sz w:val="21"/>
      <w:szCs w:val="21"/>
      <w:lang w:eastAsia="zh-CN"/>
    </w:rPr>
  </w:style>
  <w:style w:type="paragraph" w:customStyle="1" w:styleId="Legenda1">
    <w:name w:val="Legenda1"/>
    <w:basedOn w:val="Normalny"/>
    <w:next w:val="Normalny"/>
    <w:rsid w:val="009462F0"/>
    <w:pPr>
      <w:suppressAutoHyphens/>
      <w:spacing w:line="240" w:lineRule="auto"/>
    </w:pPr>
    <w:rPr>
      <w:rFonts w:ascii="Calibri" w:eastAsia="Times New Roman" w:hAnsi="Calibri" w:cs="Times New Roman"/>
      <w:b/>
      <w:bCs/>
      <w:color w:val="404040"/>
      <w:sz w:val="16"/>
      <w:szCs w:val="16"/>
      <w:lang w:eastAsia="zh-CN"/>
    </w:rPr>
  </w:style>
  <w:style w:type="paragraph" w:styleId="Podtytu">
    <w:name w:val="Subtitle"/>
    <w:basedOn w:val="Normalny"/>
    <w:next w:val="Normalny"/>
    <w:link w:val="PodtytuZnak1"/>
    <w:qFormat/>
    <w:rsid w:val="009462F0"/>
    <w:pPr>
      <w:suppressAutoHyphens/>
      <w:spacing w:after="240" w:line="276" w:lineRule="auto"/>
    </w:pPr>
    <w:rPr>
      <w:rFonts w:ascii="Calibri" w:eastAsia="Times New Roman" w:hAnsi="Calibri" w:cs="Times New Roman"/>
      <w:caps/>
      <w:color w:val="404040"/>
      <w:spacing w:val="20"/>
      <w:sz w:val="28"/>
      <w:szCs w:val="28"/>
      <w:lang w:eastAsia="zh-CN"/>
    </w:rPr>
  </w:style>
  <w:style w:type="character" w:customStyle="1" w:styleId="PodtytuZnak1">
    <w:name w:val="Podtytuł Znak1"/>
    <w:basedOn w:val="Domylnaczcionkaakapitu"/>
    <w:link w:val="Podtytu"/>
    <w:rsid w:val="009462F0"/>
    <w:rPr>
      <w:rFonts w:ascii="Calibri" w:eastAsia="Times New Roman" w:hAnsi="Calibri" w:cs="Times New Roman"/>
      <w:caps/>
      <w:color w:val="404040"/>
      <w:spacing w:val="20"/>
      <w:sz w:val="28"/>
      <w:szCs w:val="28"/>
      <w:lang w:eastAsia="zh-CN"/>
    </w:rPr>
  </w:style>
  <w:style w:type="paragraph" w:styleId="Bezodstpw">
    <w:name w:val="No Spacing"/>
    <w:uiPriority w:val="1"/>
    <w:qFormat/>
    <w:rsid w:val="009462F0"/>
    <w:pPr>
      <w:suppressAutoHyphens/>
      <w:spacing w:after="0"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styleId="Cytat">
    <w:name w:val="Quote"/>
    <w:basedOn w:val="Normalny"/>
    <w:next w:val="Normalny"/>
    <w:link w:val="CytatZnak1"/>
    <w:qFormat/>
    <w:rsid w:val="009462F0"/>
    <w:pPr>
      <w:suppressAutoHyphens/>
      <w:spacing w:before="160" w:line="276" w:lineRule="auto"/>
      <w:ind w:left="720" w:right="720"/>
      <w:jc w:val="center"/>
    </w:pPr>
    <w:rPr>
      <w:rFonts w:ascii="Calibri Light" w:eastAsia="SimSun" w:hAnsi="Calibri Light" w:cs="Times New Roman"/>
      <w:color w:val="000000"/>
      <w:sz w:val="24"/>
      <w:szCs w:val="24"/>
      <w:lang w:eastAsia="zh-CN"/>
    </w:rPr>
  </w:style>
  <w:style w:type="character" w:customStyle="1" w:styleId="CytatZnak1">
    <w:name w:val="Cytat Znak1"/>
    <w:basedOn w:val="Domylnaczcionkaakapitu"/>
    <w:link w:val="Cytat"/>
    <w:rsid w:val="009462F0"/>
    <w:rPr>
      <w:rFonts w:ascii="Calibri Light" w:eastAsia="SimSun" w:hAnsi="Calibri Light" w:cs="Times New Roman"/>
      <w:color w:val="000000"/>
      <w:sz w:val="24"/>
      <w:szCs w:val="24"/>
      <w:lang w:eastAsia="zh-CN"/>
    </w:rPr>
  </w:style>
  <w:style w:type="paragraph" w:styleId="Cytatintensywny">
    <w:name w:val="Intense Quote"/>
    <w:basedOn w:val="Normalny"/>
    <w:next w:val="Normalny"/>
    <w:link w:val="CytatintensywnyZnak1"/>
    <w:qFormat/>
    <w:rsid w:val="009462F0"/>
    <w:pPr>
      <w:pBdr>
        <w:top w:val="single" w:sz="24" w:space="4" w:color="ED7D31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240" w:line="240" w:lineRule="auto"/>
      <w:ind w:left="936" w:right="936"/>
      <w:jc w:val="center"/>
    </w:pPr>
    <w:rPr>
      <w:rFonts w:ascii="Calibri Light" w:eastAsia="SimSun" w:hAnsi="Calibri Light" w:cs="Times New Roman"/>
      <w:sz w:val="24"/>
      <w:szCs w:val="24"/>
      <w:lang w:eastAsia="zh-CN"/>
    </w:rPr>
  </w:style>
  <w:style w:type="character" w:customStyle="1" w:styleId="CytatintensywnyZnak1">
    <w:name w:val="Cytat intensywny Znak1"/>
    <w:basedOn w:val="Domylnaczcionkaakapitu"/>
    <w:link w:val="Cytatintensywny"/>
    <w:rsid w:val="009462F0"/>
    <w:rPr>
      <w:rFonts w:ascii="Calibri Light" w:eastAsia="SimSun" w:hAnsi="Calibri Light" w:cs="Times New Roman"/>
      <w:sz w:val="24"/>
      <w:szCs w:val="24"/>
      <w:lang w:eastAsia="zh-CN"/>
    </w:rPr>
  </w:style>
  <w:style w:type="paragraph" w:styleId="Nagwekwykazurde">
    <w:name w:val="toa heading"/>
    <w:basedOn w:val="Nagwek1"/>
    <w:next w:val="Normalny"/>
    <w:rsid w:val="009462F0"/>
    <w:pPr>
      <w:numPr>
        <w:numId w:val="0"/>
      </w:numPr>
    </w:pPr>
  </w:style>
  <w:style w:type="character" w:customStyle="1" w:styleId="NagwekZnak1">
    <w:name w:val="Nagłówek Znak1"/>
    <w:basedOn w:val="Domylnaczcionkaakapitu"/>
    <w:rsid w:val="009462F0"/>
    <w:rPr>
      <w:rFonts w:ascii="Calibri" w:hAnsi="Calibri"/>
      <w:sz w:val="21"/>
      <w:szCs w:val="21"/>
      <w:lang w:eastAsia="zh-CN"/>
    </w:rPr>
  </w:style>
  <w:style w:type="character" w:customStyle="1" w:styleId="StopkaZnak1">
    <w:name w:val="Stopka Znak1"/>
    <w:basedOn w:val="Domylnaczcionkaakapitu"/>
    <w:rsid w:val="009462F0"/>
    <w:rPr>
      <w:rFonts w:ascii="Calibri" w:hAnsi="Calibri"/>
      <w:sz w:val="21"/>
      <w:szCs w:val="21"/>
      <w:lang w:eastAsia="zh-CN"/>
    </w:rPr>
  </w:style>
  <w:style w:type="paragraph" w:styleId="Tekstprzypisudolnego">
    <w:name w:val="footnote text"/>
    <w:aliases w:val="Footnote,Podrozdział,Podrozdzia3"/>
    <w:basedOn w:val="Normalny"/>
    <w:link w:val="TekstprzypisudolnegoZnak1"/>
    <w:uiPriority w:val="99"/>
    <w:rsid w:val="009462F0"/>
    <w:pPr>
      <w:suppressAutoHyphens/>
      <w:spacing w:after="0"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character" w:customStyle="1" w:styleId="TekstprzypisudolnegoZnak1">
    <w:name w:val="Tekst przypisu dolnego Znak1"/>
    <w:aliases w:val="Footnote Znak1,Podrozdział Znak1,Podrozdzia3 Znak1"/>
    <w:basedOn w:val="Domylnaczcionkaakapitu"/>
    <w:link w:val="Tekstprzypisudolnego"/>
    <w:rsid w:val="009462F0"/>
    <w:rPr>
      <w:rFonts w:ascii="Calibri" w:eastAsia="Times New Roman" w:hAnsi="Calibri" w:cs="Times New Roman"/>
      <w:sz w:val="21"/>
      <w:szCs w:val="21"/>
      <w:lang w:eastAsia="zh-CN"/>
    </w:rPr>
  </w:style>
  <w:style w:type="paragraph" w:customStyle="1" w:styleId="Tekstkomentarza1">
    <w:name w:val="Tekst komentarza1"/>
    <w:basedOn w:val="Normalny"/>
    <w:rsid w:val="009462F0"/>
    <w:pPr>
      <w:suppressAutoHyphens/>
      <w:spacing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styleId="Tekstdymka">
    <w:name w:val="Balloon Text"/>
    <w:basedOn w:val="Normalny"/>
    <w:link w:val="TekstdymkaZnak1"/>
    <w:rsid w:val="009462F0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9462F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kstprzypisudolnegoPodrozdziaFootnote">
    <w:name w:val="Tekst przypisu dolnego.Podrozdział.Footnote"/>
    <w:basedOn w:val="Normalny"/>
    <w:rsid w:val="009462F0"/>
    <w:pPr>
      <w:autoSpaceDE w:val="0"/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462F0"/>
    <w:pPr>
      <w:suppressAutoHyphens/>
      <w:spacing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462F0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9462F0"/>
    <w:pPr>
      <w:spacing w:line="276" w:lineRule="auto"/>
    </w:pPr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9462F0"/>
    <w:rPr>
      <w:rFonts w:ascii="Calibri" w:eastAsia="Times New Roman" w:hAnsi="Calibri" w:cs="Times New Roman"/>
      <w:b/>
      <w:bCs/>
      <w:sz w:val="21"/>
      <w:szCs w:val="21"/>
      <w:lang w:eastAsia="zh-CN"/>
    </w:rPr>
  </w:style>
  <w:style w:type="paragraph" w:customStyle="1" w:styleId="Zawartotabeli">
    <w:name w:val="Zawartość tabeli"/>
    <w:basedOn w:val="Normalny"/>
    <w:rsid w:val="009462F0"/>
    <w:pPr>
      <w:suppressLineNumbers/>
      <w:suppressAutoHyphens/>
      <w:spacing w:line="276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customStyle="1" w:styleId="Nagwektabeli">
    <w:name w:val="Nagłówek tabeli"/>
    <w:basedOn w:val="Zawartotabeli"/>
    <w:rsid w:val="009462F0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9462F0"/>
    <w:rPr>
      <w:sz w:val="16"/>
      <w:szCs w:val="16"/>
    </w:rPr>
  </w:style>
  <w:style w:type="paragraph" w:customStyle="1" w:styleId="Default">
    <w:name w:val="Default"/>
    <w:uiPriority w:val="99"/>
    <w:rsid w:val="00881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084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F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DC1D-0AA0-4023-8905-ACCC02A7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Patrycja Bloch-Majewska</cp:lastModifiedBy>
  <cp:revision>3</cp:revision>
  <dcterms:created xsi:type="dcterms:W3CDTF">2019-11-08T13:12:00Z</dcterms:created>
  <dcterms:modified xsi:type="dcterms:W3CDTF">2019-11-08T13:13:00Z</dcterms:modified>
</cp:coreProperties>
</file>